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a6c" w14:textId="d76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товаров и услуг, закупка которых имеет важное стратегическое значение для соблюдения единого стандарта, своевременного обеспечения сотрудников органов внутренних дел Республики Казахстан качественной форменной одеждой, юридические и физические лица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целевое и эффективное использование выделенных для закупок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2004 года N 480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Поставщики товаров и услуг, закупка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имеет важное стратегическое 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 Наименование  |Местонахождение| Наименование товара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п/п|поставщика товаров|поставщика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и услуг     |товаров и услуг|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___|__________________|_______________|_____________________________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Товарищество с     город Алматы,    пошив фуражек шерстяных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 Желтоксан, черного цвета, кепок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5                форменных женских бежевого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"Медиатекс"                         цвета, кепок с козырьком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черно-синего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шапок-ушанок с козырьком,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меховых черного цвета, кепок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зимних женских.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"Семипалатинский         город      пошив курток зимних меховых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кожевенно-меховой   Семипалатинск,  с отделкой от влаги.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комбинат"          улица академика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Сатпаева, 164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Товарищество с     город Алматы,    пошив пальто женских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            шерстяных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Грибоедова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швейная фабрика    103-105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"Семирамида"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Товарищество с     город Алматы,    пошив костюмов для 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            службы (куртка с открытым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Булкушева, 4 Е   воротом, брюки) черно-синего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"Фирма Каз Центр"                   цвета, костюмов кожаных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черно-белого цвета (куртка,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брюки), футболок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чернильно-синего цвета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длинными рукавами,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майек-футболок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чернильно-синего цвета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короткими рукавами, майек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без рукавов чернильно-синего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цвета, курток-дождевиков,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сигнальных жилетов, перчаток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кожаных черного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плащ-накидок, поставка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видов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Товарищество с     город Костанай,  изготовление свитеров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            шерстяных темно-синего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Герцена, 31      кашне черного и синего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"Трикотажная                        цветов.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фабрика Жейде"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Товарищество с     город Шымкент,   пошив курток демисезонных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            черного цвета, плащей женских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Токаева, 27      черного цвета, мундиров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"Восход и К"                        женских, китель-юбок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черно-синего цвета, брюк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 выпуск черно-синего цвета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 красным кантом, галстуков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черных двойного сложения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женских.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Открытое           город Костанай,  пошив костюмов утепленных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акционерное        проспект         (куртка, комбинезон).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общество           Аль-Фараби, 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"Большевичка"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Товарищество с     город            пошив рубашек, блузок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Семипалатинск,   форменных.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"Фирма Мирас"      Интернаци-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ональная, 49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Товарищество с     город Алматы,    изготовление полуботинок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            хромовых черного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Азербаева, 134   туфель женских черного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"Zarus"                             полусапожек утепленных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черного цвета, сапожек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женских утепленных.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Индивидуальное     город Астана,    изготовление снаряжения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предприятие        улица            кожаного черного цвета,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"Гризли"           Мунайтпасова,    снаряжения белого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37/3             светоотражающей отделкой.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Товарищество с     город Алматы,    изготовление погон,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ограниченной       улица Наурызбай  нарукавных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ответственностью   Батыра,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 "Универсал-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Реклама"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