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4f5f" w14:textId="8c74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отдельных предприятий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2004 года N 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республиканское государственное казенное предприятие "Лечебный комплекс Казахстан" путем преобразования в акционерное общество "Санаторий Казахстан" со стопроцентным участием государства в уставном капитале;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республиканские государственные казенные предприятия "Санаторий Шалкар-Су" и "Санаторий Жеке-Батыр" путем слияния в акционерное общество "Санаторий Арка" со стопроцентным участием государства в уставном капитале;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республиканское государственное казенное предприятие "Санаторий Арман" путем преобразования в акционерное общество "Санаторий Арман" со стопроцентным участием государства в уставном капитале.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внутренних дел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уставы создаваемых акционерных обществ, определив основным предметом их деятельности организацию санаторно-курортного лечения сотрудников органов внутренних дел, военнослужащих внутренних войск, пенсионеров органов внутренних дел и членов их семей и других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акционерных обществ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выполнения мероприятий, указанных в подпунктах 1) и 2) настоящего пункта, передать права владения и пользования государственными пакетами акций создаваемых акционерных обществ Министерству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 по реализации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2004 года N 473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некоторые решения Правительства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21-55,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"21-55   АО "Санаторий Арка";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строкой, порядковый номер 123-88,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"123-88  АО "Санаторий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"Южно-Казахстанская область" дополнить строкой, порядковый номер 297,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"297     АО "Санаторий Арман".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внутренних дел Республики Казахстан" дополнить строками, порядковые номера 266-1, 266-2, 266-3,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"266-1  АО "Санаторий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"266-2  АО "Санаторий Арка";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"266-3  АО "Санаторий Арман".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