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7130" w14:textId="0227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аудиторской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2004 года N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внесении изменений и дополнений в некоторые законодательные акты Республики Казахстан по вопросам аудиторской деятельности".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