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362c" w14:textId="dd33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"Национальная академическая библиотека Республики Казахстан в городе Астане"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2004 года N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информационной, образовательной, культурно-просветительской инфраструктуры столицы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"Национальная академическая библиотека Республики Казахстан в городе Астане" Министерства культуры Республики Казахстан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определить, что финансирование Учреждения осуществляется за счет и в пределах средств, предусматриваемых в республиканском бюджете Министерству культуры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29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1130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