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42b9" w14:textId="8454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лицензирования"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2004 года N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лицензирования".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лицензирования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законодательные акты Республики Казахстан следующие изменения и дополнения: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г. "О лицензировании" (Ведомости Верховного Совета Республики Казахстан, 1995 г., N 3-4, ст. 37; N 12, ст. 88; N 14, ст. 19;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ст.50, 51; N 11, ст. 69; N 14, ст. 107; N 15, ст. 124; N 15, ст. 128):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статьи 1 после слова "действий" дополнить словом "(операций)";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2. Основные понятия, используемые в настоящем Законе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- требования, которым должны соответствовать физические и юридические лица, претендующие на право занятия определенным видом деятельности или совершать определенные действия (операции);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- уполномоченный государственный орган, выдающий, переоформляющий, приостанавливающий, прекращающий и возобновляющий действие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 - физическое или юридическое лицо, имеющее лицензию на право заниматься определенным видом деятельности или на совершение определенных действий (операций);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- сбор, взимаемый в доход бюджета за право занятия определенным видом лицензируемой деятельности или за совершение определенных действий (операций), в соответствии с налоговым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- разрешение, выдаваемое уполномоченным государственным органом, физическому или юридическому лицу на занятие определенным видом деятельности или совершение определенных действий (операций).";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5 статьи 3 после слов "видов действий" дополнить словом "(операций)";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Выдача лицензий получателю лицензии (лицензиату) производится лицензиарами, определяемыми законодательными актами и/или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Государственный орган, осуществляющий координацию деятельности государственных органов в области лицензирования, определяется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"Государственным органам (лицензиарам)" заменить словом "Лицензиарам";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"подразделениям" дополнить словами "по согласованию с государственным органом, осуществляющим координацию деятельности государственных органов в области лицензирования";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третью статьи 6 дополнить словами: "и/или Национальным Банком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1 статьи 7 после слова "действий" дополнить словом "(операций)";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все виды деятельности, связанные с использованием атомной энергии в соответствии с законодательными актами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", строительство"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"промышленных" заменить словом "промышленных,";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"гидротехнических" заменить словом "гидроэнергетических";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18), 22)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26) слова "и реализация топографо-геодезической и картографической продукции"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"29) переработка минерального сырья (за исключением переработки общераспространенных полезных ископаемых по перечню, утверждаемому Правительством Республики Казахстан);";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31) слово "поверка,"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46) слово ", экскурсионная"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47), 48)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"47) изготовление и ремонт железнодорожного подвижного состава; изготовление и ремонт специальных контейнеров, применяемых для перевозки опасных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деятельность, связанная с обеспечением безопасности дорожного движения: установка, монтаж, ремонт, эксплуатация технических средств регулирования дорожным движением;";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58), 59) и 60)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"58) экологически опасные виды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59) экологическая аудиторская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60) природоохранное проектирование, нормирование и работы в области экологической экспертизы.";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"деятельности по использованию природных ресурсов и охране окружающей среды, а также лицензирование"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"и ветеринарной"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деятельность в области ветеринарии, в том числе: ветеринарная лечебно-профилактическая; производство и реализация препаратов ветеринарного назначения; реализация лекарственных средств, биологических препаратов для ветеринарных целей; ветеринарно-санитарная экспертиза продуктов и сырья животного происхождения;";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вторую статьи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"Квалификационные  требования к лицензируемым видам деятельности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лицензируемых в соответствии с настоящим Законом видов деятельности, по которым необходимо заключение органов санитарного, экологического, горнотехнического надзора и госэнергонадзора, утверждается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подпункте 1) пункта 3 статьи 19 слово "продукции" заменить словами "товаров (работ и услуг) для";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подпункте 1) пункта 1 статьи 22 слова "содержащихся в лицензии" заменить словами "предъявляемых для данного лицензируемого вида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статье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Доход, полученный от осуществления деятельности, в отношении которой установлен лицензионный порядок, без лицензии подлежит обязательному изъятию в бюджет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"Государственные органы (лицензиары)" заменить словом "Лицензиары".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20 декабря 1995 г. N 2697 "Об использовании воздушного пространства и деятельности авиации Республики Казахстан" (Ведомости Верховного Совета Республики Казахстан, 1995 г., N 23, ст. 148; Ведомости Парламента Республики Казахстан, 2001 г., N 23, ст. 321; N 24, ст. 338; 2002 г., N 15, ст. 147; 2003 г., N 10, ст. 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статьи 82-1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г. "Об охране окружающей среды" (Ведомости Парламента Республики Казахстан, 1997 г., N 17-18, ст. 213; 1998 г., N 24, ст. 443; 1999 г., N 11, ст.357; N 23, ст. 931; 2001 г., N 13-14, ст. 171; N 24, ст. 338; 2002 г., N 17, ст. 155):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21. Виды деятельности, подлежащие лицензированию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охраны окружающей среды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природных ресурсов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области охраны окружающей среды и использования природных ресурсов обязательному лицензированию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экологически опасные виды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экологическая аудиторская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природоохранное проектирование, нормирование и работы в области экологической экспертизы.".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1998 г. "Об особом статусе города Алматы" (Ведомости Парламента Республики Казахстан, 1998 г., N 14, ст. 200; N 22, ст. 308; N 24, ст. 443; 2001 г., N 13-14, ст. 173, 176; N 24, ст. 338; 2003 г., N 24, ст. 178):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подпункта 5) статьи 4 исключить.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г. "Об обеспечении единства измерений" (Ведомости Парламента Республики Казахстан, 2000 г., N 7, ст. 165):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тексте статьи 18 слова ", поверке", ", поверка" исключить.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г. "О туристской деятельности в Республике Казахстан" (Ведомости Парламента Республики Казахстан, 2001 г., N 13-14, ст. 175; 2002 г., N 4, ст. 33; 2003 г., N 23,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статьи 11, в пунктах 1, 2 статьи 15 слова "экскурсионная", "экскурсионной" исключить.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г. "О государственном регулировании гражданской авиации" (Ведомости Парламента Республики Казахстан, 2001 г., N 23, ст. 320):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3), 4) пункта 2 статьи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второе предложение в части второй пункта 2 статьи 14 исключить.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г. "Об органах юстиции"(Ведомости Парламента Республики Казахстан, 2002 г., N 6, ст. 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 статьи 19 слова "лицензирование деятельности по оказанию платных юридических услуг, не связанных с адвокатской деятельностью," исключить.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г. "О геодезии и картографии" (Ведомости Парламента Республики Казахстан, 2002 г., N 13-14, ст. 141):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7. Государственное лицензирование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топографо-геодезической и картографической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деятельности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Лицензирование топографо-геодезической и картографической деятельности осуществляется в соответствии с законодательством Республики Казахстан о лицензировании.".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г. "О ветеринарии" (Ведомости Парламента Республики Казахстан, 2002 г., N 16, ст. 148):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12 дополнить словами "о лицензировании".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2002 г. "О санитарно-эпидемиологическом благополучии населения" (Ведомости Парламента Республики Казахстан, 2002 г., N 17, ст. 155):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статьи 7 исключить.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