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9bb4" w14:textId="5d0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2002 года N 1330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452. Утратило силу постановлением Правительства Республики Казахстан от 3 мая 2023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5.1.1. Плана мероприятий на 2003-2005 годы по реализации Государственной программы развития города Алматы на 2003-2010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2003 года N 356,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2002 года N 1330 "О Генеральном плане города Алматы"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Генеральном плане города Алматы,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"Реализация и мониторинг Генерального плана":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"Технико-экономические показатели Генерального плана города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"Показатели по годам": "2005 год" цифры "28,2" заменить цифрами "31,9";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"Показатели по годам": "2020 год" цифры "28,2" заменить цифрами "31,9";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схему Генерального плана города Алматы, приложенную к вышеуказанному постановлению, изложить в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2004 года N 452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 учетом изменения границ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изменении границ г.Алматы")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</w:t>
      </w:r>
      <w:r>
        <w:rPr>
          <w:rFonts w:ascii="Times New Roman"/>
          <w:b w:val="false"/>
          <w:i/>
          <w:color w:val="000000"/>
          <w:sz w:val="28"/>
        </w:rPr>
        <w:t>римечание</w:t>
      </w:r>
      <w:r>
        <w:rPr>
          <w:rFonts w:ascii="Times New Roman"/>
          <w:b w:val="false"/>
          <w:i/>
          <w:color w:val="000000"/>
          <w:sz w:val="28"/>
        </w:rPr>
        <w:t xml:space="preserve"> РЦПИ: Генеральный план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