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8ba" w14:textId="4307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Аканова Айкана Акановича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Амангельдиева Ардака Амангельдиевича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Белонога Анатолия Александровича - вице-министром, Главным государственным санитарным врачом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