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24f0" w14:textId="1472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 направлении на квотную должность руководителя Департамента экономической политики Секретариата Интеграционного Комитета Евразийского экономического сообщества, закрепленную за Республикой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2004 года N 439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Положением о должностных лицах органов Евразийского экономического сообщества, утвержденным решением межгосударственного совета Евразийского экономического сообщества от 31 мая 2001 года N 14,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Отозвать с занимаемой квотной должности руководителя Департамента экономической политики Секретариата Интеграционного Комитета Евразийского экономического сообщества, закрепленной за Республикой Казахстан, Соболева Виктора Васильевича.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Направить Казакова Александра Яковлевича для работы в Секретариате Интеграционного Комитета Евразийского экономического сообщества в должности руководителя Департамента экономической политики.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