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b94a" w14:textId="bc0b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29 декабря 2002 года N 1449</w:t>
      </w:r>
    </w:p>
    <w:p>
      <w:pPr>
        <w:spacing w:after="0"/>
        <w:ind w:left="0"/>
        <w:jc w:val="both"/>
      </w:pPr>
      <w:r>
        <w:rPr>
          <w:rFonts w:ascii="Times New Roman"/>
          <w:b w:val="false"/>
          <w:i w:val="false"/>
          <w:color w:val="000000"/>
          <w:sz w:val="28"/>
        </w:rPr>
        <w:t>Постановление Правительства Республики Казахстан от 19 апреля 2004 года N 433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2002 года N 1449 "Об утверждении Программы развития ресурсной базы минерально-сырьевого комплекса страны на 2003-2010 годы" (САПП Республики Казахстан, 2002 г., N 50, ст. 496) следующие изменения и дополнения: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Мынбаева С.М."; </w:t>
      </w:r>
      <w:r>
        <w:br/>
      </w:r>
      <w:r>
        <w:rPr>
          <w:rFonts w:ascii="Times New Roman"/>
          <w:b w:val="false"/>
          <w:i w:val="false"/>
          <w:color w:val="000000"/>
          <w:sz w:val="28"/>
        </w:rPr>
        <w:t xml:space="preserve">
      в Программе развития ресурсной базы минерально-сырьевого комплекса страны на 2003-2010 годы, утвержденной указанным постановлением: </w:t>
      </w:r>
      <w:r>
        <w:br/>
      </w:r>
      <w:r>
        <w:rPr>
          <w:rFonts w:ascii="Times New Roman"/>
          <w:b w:val="false"/>
          <w:i w:val="false"/>
          <w:color w:val="000000"/>
          <w:sz w:val="28"/>
        </w:rPr>
        <w:t xml:space="preserve">
      в разделе 1. "Паспорт Программы": </w:t>
      </w:r>
      <w:r>
        <w:br/>
      </w:r>
      <w:r>
        <w:rPr>
          <w:rFonts w:ascii="Times New Roman"/>
          <w:b w:val="false"/>
          <w:i w:val="false"/>
          <w:color w:val="000000"/>
          <w:sz w:val="28"/>
        </w:rPr>
        <w:t xml:space="preserve">
      в строке "Цель и задачи Программы":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"поисковые, поисково-оценочные и поисково-разведочные работы";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"ликвидация и консервация нефтяных и самоизливающихся гидрогеологических скважин"; </w:t>
      </w:r>
      <w:r>
        <w:br/>
      </w:r>
      <w:r>
        <w:rPr>
          <w:rFonts w:ascii="Times New Roman"/>
          <w:b w:val="false"/>
          <w:i w:val="false"/>
          <w:color w:val="000000"/>
          <w:sz w:val="28"/>
        </w:rPr>
        <w:t xml:space="preserve">
      в строке "Ожидаемые результаты" в абзаце четвертом слова "поисково-оценочные" заменить словами "поисковые, поисково-оценочные и поисково-разведочные"; </w:t>
      </w:r>
      <w:r>
        <w:br/>
      </w:r>
      <w:r>
        <w:rPr>
          <w:rFonts w:ascii="Times New Roman"/>
          <w:b w:val="false"/>
          <w:i w:val="false"/>
          <w:color w:val="000000"/>
          <w:sz w:val="28"/>
        </w:rPr>
        <w:t xml:space="preserve">
      в строке "Объемы и источники финансирования" слова: </w:t>
      </w:r>
      <w:r>
        <w:br/>
      </w:r>
      <w:r>
        <w:rPr>
          <w:rFonts w:ascii="Times New Roman"/>
          <w:b w:val="false"/>
          <w:i w:val="false"/>
          <w:color w:val="000000"/>
          <w:sz w:val="28"/>
        </w:rPr>
        <w:t xml:space="preserve">
      "2004 г. - 1175,9 млн. тенге; </w:t>
      </w:r>
      <w:r>
        <w:br/>
      </w:r>
      <w:r>
        <w:rPr>
          <w:rFonts w:ascii="Times New Roman"/>
          <w:b w:val="false"/>
          <w:i w:val="false"/>
          <w:color w:val="000000"/>
          <w:sz w:val="28"/>
        </w:rPr>
        <w:t xml:space="preserve">
      2005 г. - 1175,9 млн. тенге; </w:t>
      </w:r>
      <w:r>
        <w:br/>
      </w:r>
      <w:r>
        <w:rPr>
          <w:rFonts w:ascii="Times New Roman"/>
          <w:b w:val="false"/>
          <w:i w:val="false"/>
          <w:color w:val="000000"/>
          <w:sz w:val="28"/>
        </w:rPr>
        <w:t xml:space="preserve">
      2006-2010 г.г. - 5879,5 млн. тенге" </w:t>
      </w:r>
      <w:r>
        <w:br/>
      </w:r>
      <w:r>
        <w:rPr>
          <w:rFonts w:ascii="Times New Roman"/>
          <w:b w:val="false"/>
          <w:i w:val="false"/>
          <w:color w:val="000000"/>
          <w:sz w:val="28"/>
        </w:rPr>
        <w:t xml:space="preserve">
      заменить словами: </w:t>
      </w:r>
      <w:r>
        <w:br/>
      </w:r>
      <w:r>
        <w:rPr>
          <w:rFonts w:ascii="Times New Roman"/>
          <w:b w:val="false"/>
          <w:i w:val="false"/>
          <w:color w:val="000000"/>
          <w:sz w:val="28"/>
        </w:rPr>
        <w:t xml:space="preserve">
      "2004 г. - 2346,1 млн. тенге; </w:t>
      </w:r>
      <w:r>
        <w:br/>
      </w:r>
      <w:r>
        <w:rPr>
          <w:rFonts w:ascii="Times New Roman"/>
          <w:b w:val="false"/>
          <w:i w:val="false"/>
          <w:color w:val="000000"/>
          <w:sz w:val="28"/>
        </w:rPr>
        <w:t xml:space="preserve">
      2005 г. - 2400,4 млн. тенге; </w:t>
      </w:r>
      <w:r>
        <w:br/>
      </w:r>
      <w:r>
        <w:rPr>
          <w:rFonts w:ascii="Times New Roman"/>
          <w:b w:val="false"/>
          <w:i w:val="false"/>
          <w:color w:val="000000"/>
          <w:sz w:val="28"/>
        </w:rPr>
        <w:t xml:space="preserve">
      2006 г. - 2469,5 млн. тенге; </w:t>
      </w:r>
      <w:r>
        <w:br/>
      </w:r>
      <w:r>
        <w:rPr>
          <w:rFonts w:ascii="Times New Roman"/>
          <w:b w:val="false"/>
          <w:i w:val="false"/>
          <w:color w:val="000000"/>
          <w:sz w:val="28"/>
        </w:rPr>
        <w:t xml:space="preserve">
      2007-2010 г.г. - 33852,7 млн. тенге"; </w:t>
      </w:r>
      <w:r>
        <w:br/>
      </w:r>
      <w:r>
        <w:rPr>
          <w:rFonts w:ascii="Times New Roman"/>
          <w:b w:val="false"/>
          <w:i w:val="false"/>
          <w:color w:val="000000"/>
          <w:sz w:val="28"/>
        </w:rPr>
        <w:t xml:space="preserve">
      в разделе 5. "Основные направления и механизм реализации Программы": </w:t>
      </w:r>
      <w:r>
        <w:br/>
      </w:r>
      <w:r>
        <w:rPr>
          <w:rFonts w:ascii="Times New Roman"/>
          <w:b w:val="false"/>
          <w:i w:val="false"/>
          <w:color w:val="000000"/>
          <w:sz w:val="28"/>
        </w:rPr>
        <w:t xml:space="preserve">
      название подраздела 5.3. изложить в следующей редакции: </w:t>
      </w:r>
      <w:r>
        <w:br/>
      </w:r>
      <w:r>
        <w:rPr>
          <w:rFonts w:ascii="Times New Roman"/>
          <w:b w:val="false"/>
          <w:i w:val="false"/>
          <w:color w:val="000000"/>
          <w:sz w:val="28"/>
        </w:rPr>
        <w:t xml:space="preserve">
      "Поисковые, поисково-оценочные и поисково-разведочные работы"; </w:t>
      </w:r>
      <w:r>
        <w:br/>
      </w:r>
      <w:r>
        <w:rPr>
          <w:rFonts w:ascii="Times New Roman"/>
          <w:b w:val="false"/>
          <w:i w:val="false"/>
          <w:color w:val="000000"/>
          <w:sz w:val="28"/>
        </w:rPr>
        <w:t xml:space="preserve">
      главы 5.3.1., 5.3.2., 5.3.3. подраздела 5.3., подразделы 5.4., 5.5. изложить в следующей редакции: </w:t>
      </w:r>
      <w:r>
        <w:br/>
      </w:r>
      <w:r>
        <w:rPr>
          <w:rFonts w:ascii="Times New Roman"/>
          <w:b w:val="false"/>
          <w:i w:val="false"/>
          <w:color w:val="000000"/>
          <w:sz w:val="28"/>
        </w:rPr>
        <w:t xml:space="preserve">
      "5.3.1. Поисково-оценочные работы на твердые полезные ископаемые. </w:t>
      </w:r>
      <w:r>
        <w:br/>
      </w:r>
      <w:r>
        <w:rPr>
          <w:rFonts w:ascii="Times New Roman"/>
          <w:b w:val="false"/>
          <w:i w:val="false"/>
          <w:color w:val="000000"/>
          <w:sz w:val="28"/>
        </w:rPr>
        <w:t xml:space="preserve">
      В 2003 году будут завершены работы, начатые в 2002 году на участках Кутюхинский и Поповский, на месторождениях Сырымбет, Кызылшокы-Коктальское, Северо-Николаевское; начаты поисково-оценочные работы на полиметаллические руды и золото. </w:t>
      </w:r>
      <w:r>
        <w:br/>
      </w:r>
      <w:r>
        <w:rPr>
          <w:rFonts w:ascii="Times New Roman"/>
          <w:b w:val="false"/>
          <w:i w:val="false"/>
          <w:color w:val="000000"/>
          <w:sz w:val="28"/>
        </w:rPr>
        <w:t xml:space="preserve">
      Работы на полиметаллические руды проводятся на Бахрушинском месторождении в Лениногорском рудном районе с целью укрепления минерально-сырьевой базы Зыряновского горно-металлургического комбината. Месторождение состоит из двух залежей на глубинах 170-480 м. Руды полиметаллические, в них отмечаются золото, серебро, медь, цинк, свинец. Прогнозные ресурсы категории Р </w:t>
      </w:r>
      <w:r>
        <w:rPr>
          <w:rFonts w:ascii="Times New Roman"/>
          <w:b w:val="false"/>
          <w:i w:val="false"/>
          <w:color w:val="000000"/>
          <w:vertAlign w:val="subscript"/>
        </w:rPr>
        <w:t xml:space="preserve">1 </w:t>
      </w:r>
      <w:r>
        <w:rPr>
          <w:rFonts w:ascii="Times New Roman"/>
          <w:b w:val="false"/>
          <w:i w:val="false"/>
          <w:color w:val="000000"/>
          <w:sz w:val="28"/>
        </w:rPr>
        <w:t xml:space="preserve"> оцениваются по золоту - 17,2 тонны, серебра - 109,7 тонны, цинка - 165 тыс. тонн, при средних содержаниях золота - 1,38 г/т, серебра - 8,8 г/т, </w:t>
      </w:r>
      <w:r>
        <w:br/>
      </w:r>
      <w:r>
        <w:rPr>
          <w:rFonts w:ascii="Times New Roman"/>
          <w:b w:val="false"/>
          <w:i w:val="false"/>
          <w:color w:val="000000"/>
          <w:sz w:val="28"/>
        </w:rPr>
        <w:t xml:space="preserve">
цинка - 1,34 %. </w:t>
      </w:r>
      <w:r>
        <w:br/>
      </w:r>
      <w:r>
        <w:rPr>
          <w:rFonts w:ascii="Times New Roman"/>
          <w:b w:val="false"/>
          <w:i w:val="false"/>
          <w:color w:val="000000"/>
          <w:sz w:val="28"/>
        </w:rPr>
        <w:t xml:space="preserve">
      Поисково-оценочные работы на золото проводятся на участке Ковыльный. Участок расположен в Жетикаринском золоторудном районе. Золотое оруденение представлено сближенными золото-кварц-сульфидными телами длиной до 1 км. Содержания золота достигают 10 г/т при средних содержаниях до 3 г/т. Прогнозные ресурсы оцениваются в 5 тонн. </w:t>
      </w:r>
      <w:r>
        <w:br/>
      </w:r>
      <w:r>
        <w:rPr>
          <w:rFonts w:ascii="Times New Roman"/>
          <w:b w:val="false"/>
          <w:i w:val="false"/>
          <w:color w:val="000000"/>
          <w:sz w:val="28"/>
        </w:rPr>
        <w:t xml:space="preserve">
      В 2004 году предусматривается начало проведения поисково-оценочных работ на золото на Алтын-Борлыкольском участке, на медь на месторождениях Кундызды, Лиманное, рудном поле Жекедуан и в пределах Селекционной рудной зоны на полиметаллы. </w:t>
      </w:r>
      <w:r>
        <w:br/>
      </w:r>
      <w:r>
        <w:rPr>
          <w:rFonts w:ascii="Times New Roman"/>
          <w:b w:val="false"/>
          <w:i w:val="false"/>
          <w:color w:val="000000"/>
          <w:sz w:val="28"/>
        </w:rPr>
        <w:t xml:space="preserve">
      Алтын-Борлыкольский участок расположен в 110 км северо-восточнее города Аркалыка. Обширные ореолы золота на участке и выявленные рудные тела со средними содержаниями золота 2 г/т приурочены к рыхлым корам выветривания мощностью до 100 м. Максимальные содержания золота в корах достигают 5-6 г/т. Целью проводимых работ является выявление экономически рентабельного золоторудного объекта с последующим составлением тендерного предложения и привлечения инвесторов. Ожидаемый прирост запасов золота в пределах 60-80 тонн. </w:t>
      </w:r>
      <w:r>
        <w:br/>
      </w:r>
      <w:r>
        <w:rPr>
          <w:rFonts w:ascii="Times New Roman"/>
          <w:b w:val="false"/>
          <w:i w:val="false"/>
          <w:color w:val="000000"/>
          <w:sz w:val="28"/>
        </w:rPr>
        <w:t xml:space="preserve">
      Селекционная рудная зона расположена в 3 км к западу от Греховского месторождения. На глубине 300 м от поверхности описываемой зоны вскрыто 2 рудных тела средней мощностью 4 м с содержанием свинца 2,4 %, цинка - 8,63 %, меди - 0,66 %, золота - 0,2 г/т, серебра - 10-40 г/т. Рудные тела не оконтурены по простиранию и падению. Запасы руды категории С </w:t>
      </w:r>
      <w:r>
        <w:rPr>
          <w:rFonts w:ascii="Times New Roman"/>
          <w:b w:val="false"/>
          <w:i w:val="false"/>
          <w:color w:val="000000"/>
          <w:vertAlign w:val="subscript"/>
        </w:rPr>
        <w:t xml:space="preserve">2 </w:t>
      </w:r>
      <w:r>
        <w:rPr>
          <w:rFonts w:ascii="Times New Roman"/>
          <w:b w:val="false"/>
          <w:i w:val="false"/>
          <w:color w:val="000000"/>
          <w:sz w:val="28"/>
        </w:rPr>
        <w:t xml:space="preserve">оцениваются в 895 тыс. тонн, прогнозные ресурсы категории P </w:t>
      </w:r>
      <w:r>
        <w:rPr>
          <w:rFonts w:ascii="Times New Roman"/>
          <w:b w:val="false"/>
          <w:i w:val="false"/>
          <w:color w:val="000000"/>
          <w:vertAlign w:val="subscript"/>
        </w:rPr>
        <w:t xml:space="preserve">1 </w:t>
      </w:r>
      <w:r>
        <w:rPr>
          <w:rFonts w:ascii="Times New Roman"/>
          <w:b w:val="false"/>
          <w:i w:val="false"/>
          <w:color w:val="000000"/>
          <w:sz w:val="28"/>
        </w:rPr>
        <w:t xml:space="preserve">+P </w:t>
      </w:r>
      <w:r>
        <w:rPr>
          <w:rFonts w:ascii="Times New Roman"/>
          <w:b w:val="false"/>
          <w:i w:val="false"/>
          <w:color w:val="000000"/>
          <w:vertAlign w:val="subscript"/>
        </w:rPr>
        <w:t xml:space="preserve">2 </w:t>
      </w:r>
      <w:r>
        <w:rPr>
          <w:rFonts w:ascii="Times New Roman"/>
          <w:b w:val="false"/>
          <w:i w:val="false"/>
          <w:color w:val="000000"/>
          <w:sz w:val="28"/>
        </w:rPr>
        <w:t xml:space="preserve"> в интервале глубин </w:t>
      </w:r>
      <w:r>
        <w:br/>
      </w:r>
      <w:r>
        <w:rPr>
          <w:rFonts w:ascii="Times New Roman"/>
          <w:b w:val="false"/>
          <w:i w:val="false"/>
          <w:color w:val="000000"/>
          <w:sz w:val="28"/>
        </w:rPr>
        <w:t xml:space="preserve">
300-1000 м - 4250 тыс. тонн. </w:t>
      </w:r>
      <w:r>
        <w:br/>
      </w:r>
      <w:r>
        <w:rPr>
          <w:rFonts w:ascii="Times New Roman"/>
          <w:b w:val="false"/>
          <w:i w:val="false"/>
          <w:color w:val="000000"/>
          <w:sz w:val="28"/>
        </w:rPr>
        <w:t xml:space="preserve">
      В 2005 году планируются работы на медь - на Спасской рудной зоне, на золото - на Балкымбайском участке и на Новоснегиревской рудной зоне - на полиметаллы. </w:t>
      </w:r>
      <w:r>
        <w:br/>
      </w:r>
      <w:r>
        <w:rPr>
          <w:rFonts w:ascii="Times New Roman"/>
          <w:b w:val="false"/>
          <w:i w:val="false"/>
          <w:color w:val="000000"/>
          <w:sz w:val="28"/>
        </w:rPr>
        <w:t xml:space="preserve">
      Спасская рудная зона расположена в 100 км северо-восточнее города Караганды. В пределах зоны выявлены многочисленные проявления меди (Шойтанды, Кызылогуз, Коктас-Шарыкты и др.) с содержаниями более 1 %. Работы предусматриваются с целью восполнения минерально-сырьевой базы Балхашского горно-металлургического комбината. Ожидаемый прирост запасов меди - 500-700 тыс. тонн. </w:t>
      </w:r>
      <w:r>
        <w:br/>
      </w:r>
      <w:r>
        <w:rPr>
          <w:rFonts w:ascii="Times New Roman"/>
          <w:b w:val="false"/>
          <w:i w:val="false"/>
          <w:color w:val="000000"/>
          <w:sz w:val="28"/>
        </w:rPr>
        <w:t xml:space="preserve">
      Балкымбайский участок приурочен к западному борту Балкымбайского грабена и локализуется в контактово-карстовой коре выветривания в зоне тектонического контакта позднепротерозойских гнейсов и кварцево-слюдистых сланцев с каменноугольными известняками. Выявлен ряд золотоносных тел мощностью до 8 м, содержания золота варьируют в пределах 1-46 г/т. Прогнозные ресурсы золота в коре выветривания оцениваются в 8,5 тонн. </w:t>
      </w:r>
      <w:r>
        <w:br/>
      </w:r>
      <w:r>
        <w:rPr>
          <w:rFonts w:ascii="Times New Roman"/>
          <w:b w:val="false"/>
          <w:i w:val="false"/>
          <w:color w:val="000000"/>
          <w:sz w:val="28"/>
        </w:rPr>
        <w:t xml:space="preserve">
      Новоснегиревская рудная зона расположена в 600-800 м от выработок Греховского рудника и входит в программу первоочередных геолого-поисковых работ ТОО "Зыряновской ГРЭ". Прогнозные ресурсы по категории Р </w:t>
      </w:r>
      <w:r>
        <w:rPr>
          <w:rFonts w:ascii="Times New Roman"/>
          <w:b w:val="false"/>
          <w:i w:val="false"/>
          <w:color w:val="000000"/>
          <w:vertAlign w:val="subscript"/>
        </w:rPr>
        <w:t xml:space="preserve">3 </w:t>
      </w:r>
      <w:r>
        <w:rPr>
          <w:rFonts w:ascii="Times New Roman"/>
          <w:b w:val="false"/>
          <w:i w:val="false"/>
          <w:color w:val="000000"/>
          <w:sz w:val="28"/>
        </w:rPr>
        <w:t xml:space="preserve"> оцениваются в 12 млн. тонн руды с содержаниями свинца - 2,4 %, цинка - 8,6 % и меди - 0,7 %. </w:t>
      </w:r>
      <w:r>
        <w:br/>
      </w:r>
      <w:r>
        <w:rPr>
          <w:rFonts w:ascii="Times New Roman"/>
          <w:b w:val="false"/>
          <w:i w:val="false"/>
          <w:color w:val="000000"/>
          <w:sz w:val="28"/>
        </w:rPr>
        <w:t xml:space="preserve">
      В 2006 году намечается проведение поисково-оценочных работ на тантал и олово в пределах Володаровской рудной зоны, на медь - на рудопроявлении Самомбет, на золото - на рудопроявлении Юго-Восточный Буракой. </w:t>
      </w:r>
      <w:r>
        <w:br/>
      </w:r>
      <w:r>
        <w:rPr>
          <w:rFonts w:ascii="Times New Roman"/>
          <w:b w:val="false"/>
          <w:i w:val="false"/>
          <w:color w:val="000000"/>
          <w:sz w:val="28"/>
        </w:rPr>
        <w:t xml:space="preserve">
      Работы на тантал и олово в пределах Володаровской рудной зоны будут проведены с целью создания надежной сырьевой базы для Ульбинского металлургического завода. Будут оценены прогнозные ресурсы тантала и олова по категории Р </w:t>
      </w:r>
      <w:r>
        <w:rPr>
          <w:rFonts w:ascii="Times New Roman"/>
          <w:b w:val="false"/>
          <w:i w:val="false"/>
          <w:color w:val="000000"/>
          <w:vertAlign w:val="subscript"/>
        </w:rPr>
        <w:t xml:space="preserve">1 </w:t>
      </w:r>
      <w:r>
        <w:rPr>
          <w:rFonts w:ascii="Times New Roman"/>
          <w:b w:val="false"/>
          <w:i w:val="false"/>
          <w:color w:val="000000"/>
          <w:sz w:val="28"/>
        </w:rPr>
        <w:t xml:space="preserve">, и выделены наиболее перспективные участки для проведения горных и буровых работ. Ожидаемый прирост запасов пятиокиси тантала по категории С </w:t>
      </w:r>
      <w:r>
        <w:rPr>
          <w:rFonts w:ascii="Times New Roman"/>
          <w:b w:val="false"/>
          <w:i w:val="false"/>
          <w:color w:val="000000"/>
          <w:vertAlign w:val="subscript"/>
        </w:rPr>
        <w:t xml:space="preserve">2 </w:t>
      </w:r>
      <w:r>
        <w:rPr>
          <w:rFonts w:ascii="Times New Roman"/>
          <w:b w:val="false"/>
          <w:i w:val="false"/>
          <w:color w:val="000000"/>
          <w:sz w:val="28"/>
        </w:rPr>
        <w:t xml:space="preserve"> - 500 тонн. </w:t>
      </w:r>
      <w:r>
        <w:br/>
      </w:r>
      <w:r>
        <w:rPr>
          <w:rFonts w:ascii="Times New Roman"/>
          <w:b w:val="false"/>
          <w:i w:val="false"/>
          <w:color w:val="000000"/>
          <w:sz w:val="28"/>
        </w:rPr>
        <w:t xml:space="preserve">
      Месторождение Самомбет. На месторождении известно 5 скарново-рудных тел субширотного простирания протяженностью 800-1500 м, мощностью 20-150 м. Падение юго-восточное, прослеженная глубина по падению 150-250 м. Скарны, в основном, гранатовые, реже гранат- </w:t>
      </w:r>
      <w:r>
        <w:br/>
      </w:r>
      <w:r>
        <w:rPr>
          <w:rFonts w:ascii="Times New Roman"/>
          <w:b w:val="false"/>
          <w:i w:val="false"/>
          <w:color w:val="000000"/>
          <w:sz w:val="28"/>
        </w:rPr>
        <w:t xml:space="preserve">
пироксеновые. В скарнах выделяются  медно-висмутовые тела мощностью от 1 до 30 м. Оруденение представлено прожилками, вкрапленностью халькопирита, борнита, халькозина, висмутина, галенита, сфалерита; зона окисления - малахитом, азуритом, хризоколлой, церусситом, смитсонитом. Участок оценен канавами и 10-ю скважинами глубиной 35-180 м. Прогнозные ресурсы участка оценены по материалам поисковых работ масштаба 1:10000 до глубины 100 м в количестве 168,5 тыс. тонн меди при среднем содержании 1,25 %. В рудах содержится висмут - 0,14-0,17 %, свинец - 1,16-1,62 %, цинк - 1,73%. Прогнозные ресурсы меди на Самомбетском рудном поле составляют более 500 тыс. тонн меди при содержании 1,25 %. </w:t>
      </w:r>
      <w:r>
        <w:br/>
      </w:r>
      <w:r>
        <w:rPr>
          <w:rFonts w:ascii="Times New Roman"/>
          <w:b w:val="false"/>
          <w:i w:val="false"/>
          <w:color w:val="000000"/>
          <w:sz w:val="28"/>
        </w:rPr>
        <w:t xml:space="preserve">
      В 2007-2010 годах поисково-оценочные работы предусматривается проводить на важнейшие виды полезных ископаемых: золото (участок Таскудук, месторождение Туз, рудопроявления Сокуркой, Александровское, Шуак, Юго-восточный Буракой, Кызыл-Тас); медь (рудопроявление Самомбет, Жангельдинское и Вавилонское рудные поля); полиметаллы (участок Среднегорненский). </w:t>
      </w:r>
      <w:r>
        <w:br/>
      </w:r>
      <w:r>
        <w:rPr>
          <w:rFonts w:ascii="Times New Roman"/>
          <w:b w:val="false"/>
          <w:i w:val="false"/>
          <w:color w:val="000000"/>
          <w:sz w:val="28"/>
        </w:rPr>
        <w:t xml:space="preserve">
      Ниже приводится характеристика наиболее характерных объектов поисково-оценочных работ. </w:t>
      </w:r>
      <w:r>
        <w:br/>
      </w:r>
      <w:r>
        <w:rPr>
          <w:rFonts w:ascii="Times New Roman"/>
          <w:b w:val="false"/>
          <w:i w:val="false"/>
          <w:color w:val="000000"/>
          <w:sz w:val="28"/>
        </w:rPr>
        <w:t xml:space="preserve">
      Вавилонское рудное поле расположено в 70-80 км к востоку от города Семипалатинска. Месторождение относится к меднопирротиновому типу. Содержание меди в рудах 0,85 %. Ожидаемые прогнозные ресурсы меди категории P </w:t>
      </w:r>
      <w:r>
        <w:rPr>
          <w:rFonts w:ascii="Times New Roman"/>
          <w:b w:val="false"/>
          <w:i w:val="false"/>
          <w:color w:val="000000"/>
          <w:vertAlign w:val="subscript"/>
        </w:rPr>
        <w:t xml:space="preserve">1 </w:t>
      </w:r>
      <w:r>
        <w:rPr>
          <w:rFonts w:ascii="Times New Roman"/>
          <w:b w:val="false"/>
          <w:i w:val="false"/>
          <w:color w:val="000000"/>
          <w:sz w:val="28"/>
        </w:rPr>
        <w:t xml:space="preserve"> - 200 тыс. тонн. Постановка поисково-оценочных работ на Вавилонском рудном поле обусловлена проблемами восполнения минерально-сырьевой базы меднорудной промышленности в Восточном Казахстане. </w:t>
      </w:r>
      <w:r>
        <w:br/>
      </w:r>
      <w:r>
        <w:rPr>
          <w:rFonts w:ascii="Times New Roman"/>
          <w:b w:val="false"/>
          <w:i w:val="false"/>
          <w:color w:val="000000"/>
          <w:sz w:val="28"/>
        </w:rPr>
        <w:t xml:space="preserve">
      Жангельдинское рудное поле представлено тремя зонами оруденения: Северная и Центральная с золото-медно-молибденовой минерализацией, Южная - полиметаллической с висмутом и золотом. Гидротермальные изменения представлены штокверковым окварцеванием, березитизацией, калишпатизацией, серицитизацией. По скважинам среднее содержание меди в отдельных интервалах на мощность 6,0-8,0 м составляет 0,3-0,4 %, более значительные интервалы на мощность 20,0-40,0 м содержат медь в количестве 0,2-0,3 %. Концентрация золота во вторичных ореолах - 0,05-1,0 г/т. Общие размеры вторичных ореолов рассеяния позволяют прогнозировать не менее 500 тыс. тонн меди. </w:t>
      </w:r>
      <w:r>
        <w:br/>
      </w:r>
      <w:r>
        <w:rPr>
          <w:rFonts w:ascii="Times New Roman"/>
          <w:b w:val="false"/>
          <w:i w:val="false"/>
          <w:color w:val="000000"/>
          <w:sz w:val="28"/>
        </w:rPr>
        <w:t xml:space="preserve">
      Месторождение Сокуркой (медно-порфировое и золото-порфировое) находится в 100 км юго-западнее города Балхаша на контрактной территории "Ньюмонт Казахстан ЛТД" (контракт от 24 декабря 2001 года N 883). </w:t>
      </w:r>
      <w:r>
        <w:br/>
      </w:r>
      <w:r>
        <w:rPr>
          <w:rFonts w:ascii="Times New Roman"/>
          <w:b w:val="false"/>
          <w:i w:val="false"/>
          <w:color w:val="000000"/>
          <w:sz w:val="28"/>
        </w:rPr>
        <w:t xml:space="preserve">
      Медно-порфировое и золотое оруденения приурочены к массиву вторичных кварцитов. Разведано скважинами по сети 150-300 х 50-200 м. По данным опробования скважин, по бортовому содержанию меди - 0,2 % выделено 3 пологопадающих рудных тела мощностью от первых метров до 10-20 м, залегающих субгоризонтально на глубинах от 20,0-30,0 до 160,0 м. Оруденение приурочено к зоне вторичного сульфидного обогащения. Размер рудной зоны в плане 1200 х 300-400 м. Прогнозные ресурсы меди по категории Р </w:t>
      </w:r>
      <w:r>
        <w:rPr>
          <w:rFonts w:ascii="Times New Roman"/>
          <w:b w:val="false"/>
          <w:i w:val="false"/>
          <w:color w:val="000000"/>
          <w:vertAlign w:val="subscript"/>
        </w:rPr>
        <w:t xml:space="preserve">1 </w:t>
      </w:r>
      <w:r>
        <w:rPr>
          <w:rFonts w:ascii="Times New Roman"/>
          <w:b w:val="false"/>
          <w:i w:val="false"/>
          <w:color w:val="000000"/>
          <w:sz w:val="28"/>
        </w:rPr>
        <w:t xml:space="preserve"> - 200 тыс. тонн при среднем содержании его 0,36 % категории Р </w:t>
      </w:r>
      <w:r>
        <w:rPr>
          <w:rFonts w:ascii="Times New Roman"/>
          <w:b w:val="false"/>
          <w:i w:val="false"/>
          <w:color w:val="000000"/>
          <w:vertAlign w:val="subscript"/>
        </w:rPr>
        <w:t xml:space="preserve">1 </w:t>
      </w:r>
      <w:r>
        <w:rPr>
          <w:rFonts w:ascii="Times New Roman"/>
          <w:b w:val="false"/>
          <w:i w:val="false"/>
          <w:color w:val="000000"/>
          <w:sz w:val="28"/>
        </w:rPr>
        <w:t xml:space="preserve">. В 6-и скважинах на западном фланге меднорудных залежей установлены высокие содержания золота. Прогнозные ресурсы золота по категории P </w:t>
      </w:r>
      <w:r>
        <w:rPr>
          <w:rFonts w:ascii="Times New Roman"/>
          <w:b w:val="false"/>
          <w:i w:val="false"/>
          <w:color w:val="000000"/>
          <w:vertAlign w:val="subscript"/>
        </w:rPr>
        <w:t xml:space="preserve">1 </w:t>
      </w:r>
      <w:r>
        <w:rPr>
          <w:rFonts w:ascii="Times New Roman"/>
          <w:b w:val="false"/>
          <w:i w:val="false"/>
          <w:color w:val="000000"/>
          <w:sz w:val="28"/>
        </w:rPr>
        <w:t xml:space="preserve"> + Р </w:t>
      </w:r>
      <w:r>
        <w:rPr>
          <w:rFonts w:ascii="Times New Roman"/>
          <w:b w:val="false"/>
          <w:i w:val="false"/>
          <w:color w:val="000000"/>
          <w:vertAlign w:val="subscript"/>
        </w:rPr>
        <w:t xml:space="preserve">2 </w:t>
      </w:r>
      <w:r>
        <w:rPr>
          <w:rFonts w:ascii="Times New Roman"/>
          <w:b w:val="false"/>
          <w:i w:val="false"/>
          <w:color w:val="000000"/>
          <w:sz w:val="28"/>
        </w:rPr>
        <w:t xml:space="preserve">, подсчитанные при бортовом содержании золота 2,0 г/т, составляют 12500 кг при среднем содержании 6,8 г/т. </w:t>
      </w:r>
      <w:r>
        <w:br/>
      </w:r>
      <w:r>
        <w:rPr>
          <w:rFonts w:ascii="Times New Roman"/>
          <w:b w:val="false"/>
          <w:i w:val="false"/>
          <w:color w:val="000000"/>
          <w:sz w:val="28"/>
        </w:rPr>
        <w:t xml:space="preserve">
      5.3.2. Поисковые работы на углеводородное сырье. </w:t>
      </w:r>
      <w:r>
        <w:br/>
      </w:r>
      <w:r>
        <w:rPr>
          <w:rFonts w:ascii="Times New Roman"/>
          <w:b w:val="false"/>
          <w:i w:val="false"/>
          <w:color w:val="000000"/>
          <w:sz w:val="28"/>
        </w:rPr>
        <w:t xml:space="preserve">
      В 2004 году планируется проведение геологоразведочных работ в Восточно-Илийской впадине, Приаралье, в пределах Карагандинского и Екибастузского угольных бассейнов, продолжение работ в Тенизской впадине. </w:t>
      </w:r>
      <w:r>
        <w:br/>
      </w:r>
      <w:r>
        <w:rPr>
          <w:rFonts w:ascii="Times New Roman"/>
          <w:b w:val="false"/>
          <w:i w:val="false"/>
          <w:color w:val="000000"/>
          <w:sz w:val="28"/>
        </w:rPr>
        <w:t xml:space="preserve">
      В 2005 году продолжение геологоразведочных работ в Восточно-Илийской, Тенизской впадинах, Приаралье, в пределах Карагандинского и Екибастузского угольных бассейнов. </w:t>
      </w:r>
      <w:r>
        <w:br/>
      </w:r>
      <w:r>
        <w:rPr>
          <w:rFonts w:ascii="Times New Roman"/>
          <w:b w:val="false"/>
          <w:i w:val="false"/>
          <w:color w:val="000000"/>
          <w:sz w:val="28"/>
        </w:rPr>
        <w:t xml:space="preserve">
      В 2006 году продолжение геологоразведочных работ в Восточно-Илийской, Тенизской впадинах, Приаралье, в пределах Карагандинского и Екибастузского угольных бассейнов. </w:t>
      </w:r>
      <w:r>
        <w:br/>
      </w:r>
      <w:r>
        <w:rPr>
          <w:rFonts w:ascii="Times New Roman"/>
          <w:b w:val="false"/>
          <w:i w:val="false"/>
          <w:color w:val="000000"/>
          <w:sz w:val="28"/>
        </w:rPr>
        <w:t xml:space="preserve">
      В 2007-2010 годах продолжение геологоразведочных работ в Восточно-Илийской, Тенизской впадинах, Приаралье, в пределах Карагандинского и Екибастузского угольных бассейнов, проведение работ в Сырдарьинской впадине. </w:t>
      </w:r>
      <w:r>
        <w:br/>
      </w:r>
      <w:r>
        <w:rPr>
          <w:rFonts w:ascii="Times New Roman"/>
          <w:b w:val="false"/>
          <w:i w:val="false"/>
          <w:color w:val="000000"/>
          <w:sz w:val="28"/>
        </w:rPr>
        <w:t xml:space="preserve">
      5.3.3. Поисково-разведочные работы. </w:t>
      </w:r>
      <w:r>
        <w:br/>
      </w:r>
      <w:r>
        <w:rPr>
          <w:rFonts w:ascii="Times New Roman"/>
          <w:b w:val="false"/>
          <w:i w:val="false"/>
          <w:color w:val="000000"/>
          <w:sz w:val="28"/>
        </w:rPr>
        <w:t xml:space="preserve">
      Работы будут проводиться во исполнение протокольного решения Президента Республики Казахстан от 19 мая 1999 года N 01-9/5 по вопросам развития города Астаны и протокольного решения Руководителя Администрации Президента Республики Казахстан по вопросам водообеспечения города Астаны от 10 августа 1999 года N 04-5/14. На сегодня разведано и подготовлено к промышленному освоению Акмолинское месторождение подземных вод, как дополнительный и резервный источник питьевого водоснабжения. </w:t>
      </w:r>
      <w:r>
        <w:br/>
      </w:r>
      <w:r>
        <w:rPr>
          <w:rFonts w:ascii="Times New Roman"/>
          <w:b w:val="false"/>
          <w:i w:val="false"/>
          <w:color w:val="000000"/>
          <w:sz w:val="28"/>
        </w:rPr>
        <w:t xml:space="preserve">
      Программой предусматриваются: </w:t>
      </w:r>
      <w:r>
        <w:br/>
      </w:r>
      <w:r>
        <w:rPr>
          <w:rFonts w:ascii="Times New Roman"/>
          <w:b w:val="false"/>
          <w:i w:val="false"/>
          <w:color w:val="000000"/>
          <w:sz w:val="28"/>
        </w:rPr>
        <w:t xml:space="preserve">
      в 2004 году - завершение поисково-оценочных работ на Волгодоновском участке и начало поисково-разведочных работ для водообеспечения 33 населенных пунктов Акмолинской, Западно- </w:t>
      </w:r>
      <w:r>
        <w:br/>
      </w:r>
      <w:r>
        <w:rPr>
          <w:rFonts w:ascii="Times New Roman"/>
          <w:b w:val="false"/>
          <w:i w:val="false"/>
          <w:color w:val="000000"/>
          <w:sz w:val="28"/>
        </w:rPr>
        <w:t xml:space="preserve">
Казахстанской, Костанайской, Павлодарской и Северо-Казахстанской областей; </w:t>
      </w:r>
      <w:r>
        <w:br/>
      </w:r>
      <w:r>
        <w:rPr>
          <w:rFonts w:ascii="Times New Roman"/>
          <w:b w:val="false"/>
          <w:i w:val="false"/>
          <w:color w:val="000000"/>
          <w:sz w:val="28"/>
        </w:rPr>
        <w:t xml:space="preserve">
      в 2005 году - проведение поисково-разведочных работ для водообеспечения 34 населенных пунктов; </w:t>
      </w:r>
      <w:r>
        <w:br/>
      </w:r>
      <w:r>
        <w:rPr>
          <w:rFonts w:ascii="Times New Roman"/>
          <w:b w:val="false"/>
          <w:i w:val="false"/>
          <w:color w:val="000000"/>
          <w:sz w:val="28"/>
        </w:rPr>
        <w:t xml:space="preserve">
      в 2006 году - проведение поисково-разведочных работ для водообеспечения 35 населенных пунктов; </w:t>
      </w:r>
      <w:r>
        <w:br/>
      </w:r>
      <w:r>
        <w:rPr>
          <w:rFonts w:ascii="Times New Roman"/>
          <w:b w:val="false"/>
          <w:i w:val="false"/>
          <w:color w:val="000000"/>
          <w:sz w:val="28"/>
        </w:rPr>
        <w:t xml:space="preserve">
      в 2007-2010 годах - проведение поисково-разведочных работ для водообеспечения 240 населенных пунктов. </w:t>
      </w:r>
      <w:r>
        <w:br/>
      </w:r>
      <w:r>
        <w:rPr>
          <w:rFonts w:ascii="Times New Roman"/>
          <w:b w:val="false"/>
          <w:i w:val="false"/>
          <w:color w:val="000000"/>
          <w:sz w:val="28"/>
        </w:rPr>
        <w:t xml:space="preserve">
      5.4. Мониторинг минерально-сырьевой базы и недропользования. </w:t>
      </w:r>
      <w:r>
        <w:br/>
      </w:r>
      <w:r>
        <w:rPr>
          <w:rFonts w:ascii="Times New Roman"/>
          <w:b w:val="false"/>
          <w:i w:val="false"/>
          <w:color w:val="000000"/>
          <w:sz w:val="28"/>
        </w:rPr>
        <w:t>
      Мониторинг минерально-сырьевой базы и недропользования является составной частью государственного мониторинга недр, осуществляемого в соответствии с "Положением о государственном мониторинге недр в Казахстане",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января 1997 года N 106. </w:t>
      </w:r>
      <w:r>
        <w:br/>
      </w:r>
      <w:r>
        <w:rPr>
          <w:rFonts w:ascii="Times New Roman"/>
          <w:b w:val="false"/>
          <w:i w:val="false"/>
          <w:color w:val="000000"/>
          <w:sz w:val="28"/>
        </w:rPr>
        <w:t xml:space="preserve">
      Начиная с 1999 года, проводится работа по прогнозу развития минерально-сырьевого комплекса Республики Казахстан и моделированию состояния минерально-сырьевой базы на период до 2030 года. В рамках этого направления завершены работы по свинцу, цинку, меди, золоту, железу (2000 год), бариту, фосфору, марганцу, бокситам, углю (2001 год), нефти, конденсату (2002 год), ведутся работы по танталу, ниобию, хрому, никелю, урану, агрономическим рудам. Продолжаются работы по вольфраму, молибдену, олову, бериллию, литию, кобальту; планируются работы по бору, алмазам, циркону, асбесту и другим полезным ископаемым. </w:t>
      </w:r>
      <w:r>
        <w:br/>
      </w:r>
      <w:r>
        <w:rPr>
          <w:rFonts w:ascii="Times New Roman"/>
          <w:b w:val="false"/>
          <w:i w:val="false"/>
          <w:color w:val="000000"/>
          <w:sz w:val="28"/>
        </w:rPr>
        <w:t xml:space="preserve">
      Программой предусматриваются проведение оценки прогнозных ресурсов полезных ископаемых; разработка нормативных правовых актов, регулирующих методику разведки, подсчета запасов полезных ископаемых и порядок государственной экспертизы недр; подготовка и издание специализированного журнала, справочников и аналитических обзоров по отраслям производства и по охране и рациональному использованию недр. </w:t>
      </w:r>
      <w:r>
        <w:br/>
      </w:r>
      <w:r>
        <w:rPr>
          <w:rFonts w:ascii="Times New Roman"/>
          <w:b w:val="false"/>
          <w:i w:val="false"/>
          <w:color w:val="000000"/>
          <w:sz w:val="28"/>
        </w:rPr>
        <w:t xml:space="preserve">
      Мониторинг минерально-сырьевой базы Республики Казахстан осуществляется на основе справочно-аналитической системы по 35 видам полезных ископаемых, с ретроспективой за 20-летний период для решения задач прогнозирования воспроизводства минерально-сырьевой базы Казахстана. Ведутся ежеквартальное обновление, редакция и выпуск мониторинговых карт по лицензионным и тендерным объектам на территории Казахстана по твердым полезным ископаемым и углеводородному сырью. </w:t>
      </w:r>
      <w:r>
        <w:br/>
      </w:r>
      <w:r>
        <w:rPr>
          <w:rFonts w:ascii="Times New Roman"/>
          <w:b w:val="false"/>
          <w:i w:val="false"/>
          <w:color w:val="000000"/>
          <w:sz w:val="28"/>
        </w:rPr>
        <w:t xml:space="preserve">
      Программой предусматривается осуществление мониторинга минерально-сырьевой базы на постоянной основе. Результаты мониторинга позволяют уточнить потенциал минерально-сырьевого комплекса Республики Казахстан, повысить возможности его интеграции в мировой рынок. </w:t>
      </w:r>
      <w:r>
        <w:br/>
      </w:r>
      <w:r>
        <w:rPr>
          <w:rFonts w:ascii="Times New Roman"/>
          <w:b w:val="false"/>
          <w:i w:val="false"/>
          <w:color w:val="000000"/>
          <w:sz w:val="28"/>
        </w:rPr>
        <w:t xml:space="preserve">
      5.5. Мониторинг подземных вод и опасных геологических процессов, восстановление ликвидированных и законсервированных пунктов государственной наблюдательной сети. </w:t>
      </w:r>
      <w:r>
        <w:br/>
      </w:r>
      <w:r>
        <w:rPr>
          <w:rFonts w:ascii="Times New Roman"/>
          <w:b w:val="false"/>
          <w:i w:val="false"/>
          <w:color w:val="000000"/>
          <w:sz w:val="28"/>
        </w:rPr>
        <w:t xml:space="preserve">
      Предусматривается проведение режимных наблюдений на действующих пунктах по 150 показателям состояния недр и подземных вод, восстановление и ввод в эксплуатацию законсервированных и ликвидированных пунктов, оптимизации государственной сети с созданием полигонов целевого мониторинга и переходом на автоматизированный режим приема, обработки и передачи информации. Для решения указанных задач Программой предусматриваются: </w:t>
      </w:r>
      <w:r>
        <w:br/>
      </w:r>
      <w:r>
        <w:rPr>
          <w:rFonts w:ascii="Times New Roman"/>
          <w:b w:val="false"/>
          <w:i w:val="false"/>
          <w:color w:val="000000"/>
          <w:sz w:val="28"/>
        </w:rPr>
        <w:t xml:space="preserve">
      в 2004 году - продолжение режимных наблюдений на 4785 действующих и восстановленных пунктах наблюдений, восстановление 220 законсервированных пунктов подземных вод и опасных геологических процессов, оптимизация государственной сети, начало создания полигона в бассейне трансграничной р. Илек, пункта сейсмониторинга "Луговая" и переход на автоматизированный режим ведения мониторинга подземных вод и опасных геологических процессов; </w:t>
      </w:r>
      <w:r>
        <w:br/>
      </w:r>
      <w:r>
        <w:rPr>
          <w:rFonts w:ascii="Times New Roman"/>
          <w:b w:val="false"/>
          <w:i w:val="false"/>
          <w:color w:val="000000"/>
          <w:sz w:val="28"/>
        </w:rPr>
        <w:t xml:space="preserve">
      в 2005 году - продолжение режимных наблюдений на 5005 действующих и восстановленных пунктах наблюдений, восстановление 220 законсервированных пунктов подземных вод и опасных геологических процессов, оптимизация государственной сети, создание новых постов и полигона опасных геологических процессов (оползни, сели, обвалы), единой системы банка данных информационной компьютерной системы Государственного мониторинга подземных вод и опасных геологических процессов, совершенствование, информационно-компьютерной системы Государственного мониторинга подземных вод; </w:t>
      </w:r>
      <w:r>
        <w:br/>
      </w:r>
      <w:r>
        <w:rPr>
          <w:rFonts w:ascii="Times New Roman"/>
          <w:b w:val="false"/>
          <w:i w:val="false"/>
          <w:color w:val="000000"/>
          <w:sz w:val="28"/>
        </w:rPr>
        <w:t xml:space="preserve">
      в 2006 году - продолжение режимных наблюдений на 5225 действующих и восстановленных пунктах наблюдений, восстановление 220 законсервированных пунктов подземных вод и опасных геологических процессов, оптимизация государственной сети, создание новых постов и полигона опасных геологических процессов (оползни, сели, обвалы), ведение мониторинга за опасными геологическими процессами, единой системы банка данных информационной компьютерной системы Государственного мониторинга подземных вод и опасных геологических процессов, совершенствование информационно-компьютерной системы Государственного мониторинга подземных вод; </w:t>
      </w:r>
      <w:r>
        <w:br/>
      </w:r>
      <w:r>
        <w:rPr>
          <w:rFonts w:ascii="Times New Roman"/>
          <w:b w:val="false"/>
          <w:i w:val="false"/>
          <w:color w:val="000000"/>
          <w:sz w:val="28"/>
        </w:rPr>
        <w:t xml:space="preserve">
      в 2007-2010 годах предусматривается проведение режимных наблюдений на действующих пунктах наблюдений (7314), пунктах с поэтапным включением восстанавливаемых пунктов (2089) по 150 показателям состояния недр и подземных вод, с созданием полигонов целевого мониторинга моделей (Приаралье, Прикаспий, Прииртышье, Балхаш-Алакольский, Приташкентский, Западно-Казахстанский артезианские бассейны) и сети наблюдений за опасными экзогенными процессами с наиболее развитой инфраструктурой и высокой плотностью населения и интенсивно подверженных опасным явлениям: Алматы-Жамбылском и Приаральском полигонов с переходом на автоматизированный режим приема, обработки и передачи информации и совершенствование информационно-компьютерной системы Государственного мониторинга подземных вод"; </w:t>
      </w:r>
      <w:r>
        <w:br/>
      </w:r>
      <w:r>
        <w:rPr>
          <w:rFonts w:ascii="Times New Roman"/>
          <w:b w:val="false"/>
          <w:i w:val="false"/>
          <w:color w:val="000000"/>
          <w:sz w:val="28"/>
        </w:rPr>
        <w:t xml:space="preserve">
      дополнить подразделом 5.6.-1. следующего содержания: </w:t>
      </w:r>
      <w:r>
        <w:br/>
      </w:r>
      <w:r>
        <w:rPr>
          <w:rFonts w:ascii="Times New Roman"/>
          <w:b w:val="false"/>
          <w:i w:val="false"/>
          <w:color w:val="000000"/>
          <w:sz w:val="28"/>
        </w:rPr>
        <w:t xml:space="preserve">
      "5.6.-1. Ликвидация и консервация нефтяных и самоизливающихся гидрогеологических скважин. </w:t>
      </w:r>
      <w:r>
        <w:br/>
      </w:r>
      <w:r>
        <w:rPr>
          <w:rFonts w:ascii="Times New Roman"/>
          <w:b w:val="false"/>
          <w:i w:val="false"/>
          <w:color w:val="000000"/>
          <w:sz w:val="28"/>
        </w:rPr>
        <w:t>
      Работы будут проводиться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и пункта 3 Плана мероприятий по реализации программы </w:t>
      </w:r>
      <w:r>
        <w:br/>
      </w:r>
      <w:r>
        <w:rPr>
          <w:rFonts w:ascii="Times New Roman"/>
          <w:b w:val="false"/>
          <w:i w:val="false"/>
          <w:color w:val="000000"/>
          <w:sz w:val="28"/>
        </w:rPr>
        <w:t xml:space="preserve">
импортозамещения. </w:t>
      </w:r>
      <w:r>
        <w:br/>
      </w:r>
      <w:r>
        <w:rPr>
          <w:rFonts w:ascii="Times New Roman"/>
          <w:b w:val="false"/>
          <w:i w:val="false"/>
          <w:color w:val="000000"/>
          <w:sz w:val="28"/>
        </w:rPr>
        <w:t xml:space="preserve">
      В 2004 году программой предусматриваются завершение обследования нефтяных скважин в зоне затопления Каспийским морем на территории Атырауской области, самоизливающихся гидрогеологических скважин в Южном регионе, ликвидация 8 нефтяных скважин, из них 3 в зоне затопления Каспийским морем, 83 высокодебитных самоизливающихся гидрогеологических скважин, в том числе 43 содержащих радионуклиды, а также доработка документации и изготовление буровой установки. </w:t>
      </w:r>
      <w:r>
        <w:br/>
      </w:r>
      <w:r>
        <w:rPr>
          <w:rFonts w:ascii="Times New Roman"/>
          <w:b w:val="false"/>
          <w:i w:val="false"/>
          <w:color w:val="000000"/>
          <w:sz w:val="28"/>
        </w:rPr>
        <w:t xml:space="preserve">
      В 2005 году - ликвидация 10 нефтяных скважин на суше и 3 в зоне затопления Каспийским морем, 71 самоизливающейся гидрогеологической скважины, мониторинг состояния и охраны участков недр. </w:t>
      </w:r>
      <w:r>
        <w:br/>
      </w:r>
      <w:r>
        <w:rPr>
          <w:rFonts w:ascii="Times New Roman"/>
          <w:b w:val="false"/>
          <w:i w:val="false"/>
          <w:color w:val="000000"/>
          <w:sz w:val="28"/>
        </w:rPr>
        <w:t xml:space="preserve">
      В 2006 году - ликвидация 14 нефтяных скважин, в том числе 3 в зоне затопления и 11 на суше, 74 самоизливающихся гидрогеологических скважин, мониторинг состояния и охраны участков недр. </w:t>
      </w:r>
      <w:r>
        <w:br/>
      </w:r>
      <w:r>
        <w:rPr>
          <w:rFonts w:ascii="Times New Roman"/>
          <w:b w:val="false"/>
          <w:i w:val="false"/>
          <w:color w:val="000000"/>
          <w:sz w:val="28"/>
        </w:rPr>
        <w:t xml:space="preserve">
      В 2007-2010 годах - завершение ликвидации 42 нефтяных скважин на суше и 1561 в зоне затопления Каспийским морем, 1921 самоизливающейся гидрогеологической скважины, мониторинг состояния и охраны участков недр."; </w:t>
      </w:r>
      <w:r>
        <w:br/>
      </w:r>
      <w:r>
        <w:rPr>
          <w:rFonts w:ascii="Times New Roman"/>
          <w:b w:val="false"/>
          <w:i w:val="false"/>
          <w:color w:val="000000"/>
          <w:sz w:val="28"/>
        </w:rPr>
        <w:t xml:space="preserve">
      в разделе 6. "Необходимые ресурсы и источники их финансирования" таблицу планируемых геологоразведочных работ на 2003-2010 годы изложить в новой редакции согласно приложению 1 к настоящему постановлению; </w:t>
      </w:r>
      <w:r>
        <w:br/>
      </w:r>
      <w:r>
        <w:rPr>
          <w:rFonts w:ascii="Times New Roman"/>
          <w:b w:val="false"/>
          <w:i w:val="false"/>
          <w:color w:val="000000"/>
          <w:sz w:val="28"/>
        </w:rPr>
        <w:t xml:space="preserve">
      раздел 8. "План мероприятий по реализации Программы развития ресурсной базы минерально-сырьевого комплекса страны на 2003-2010 годы" изложить в новой редакции согласно приложению 2 к настоящему постановлению; </w:t>
      </w:r>
      <w:r>
        <w:br/>
      </w:r>
      <w:r>
        <w:rPr>
          <w:rFonts w:ascii="Times New Roman"/>
          <w:b w:val="false"/>
          <w:i w:val="false"/>
          <w:color w:val="000000"/>
          <w:sz w:val="28"/>
        </w:rPr>
        <w:t xml:space="preserve">
      раздел "Приложения к Программе" изложить в новой редакции согласно приложению 3 к настоящему постановлению.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апреля 2004 года N 433          </w:t>
      </w:r>
    </w:p>
    <w:bookmarkStart w:name="z3" w:id="2"/>
    <w:p>
      <w:pPr>
        <w:spacing w:after="0"/>
        <w:ind w:left="0"/>
        <w:jc w:val="left"/>
      </w:pPr>
      <w:r>
        <w:rPr>
          <w:rFonts w:ascii="Times New Roman"/>
          <w:b/>
          <w:i w:val="false"/>
          <w:color w:val="000000"/>
        </w:rPr>
        <w:t xml:space="preserve"> 
Таблица планируемых геологоразведочных работ </w:t>
      </w:r>
      <w:r>
        <w:br/>
      </w:r>
      <w:r>
        <w:rPr>
          <w:rFonts w:ascii="Times New Roman"/>
          <w:b/>
          <w:i w:val="false"/>
          <w:color w:val="000000"/>
        </w:rPr>
        <w:t xml:space="preserve">
на 2003-2010 годы </w:t>
      </w:r>
    </w:p>
    <w:bookmarkEnd w:id="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Виды работ       ! Ед.  !            Обьем работ </w:t>
      </w:r>
      <w:r>
        <w:br/>
      </w:r>
      <w:r>
        <w:rPr>
          <w:rFonts w:ascii="Times New Roman"/>
          <w:b w:val="false"/>
          <w:i w:val="false"/>
          <w:color w:val="000000"/>
          <w:sz w:val="28"/>
        </w:rPr>
        <w:t xml:space="preserve">
п/п!                     ! изм. !----------------------------------- </w:t>
      </w:r>
      <w:r>
        <w:br/>
      </w:r>
      <w:r>
        <w:rPr>
          <w:rFonts w:ascii="Times New Roman"/>
          <w:b w:val="false"/>
          <w:i w:val="false"/>
          <w:color w:val="000000"/>
          <w:sz w:val="28"/>
        </w:rPr>
        <w:t xml:space="preserve">
   !                     !      ! 2003 г.! 2004 г.! 2005 г.! 2006 г.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Государственное геологическое изучение </w:t>
      </w:r>
      <w:r>
        <w:rPr>
          <w:rFonts w:ascii="Times New Roman"/>
          <w:b w:val="false"/>
          <w:i w:val="false"/>
          <w:color w:val="000000"/>
          <w:sz w:val="28"/>
        </w:rPr>
        <w:t xml:space="preserve"> (программа 13) </w:t>
      </w:r>
      <w:r>
        <w:br/>
      </w:r>
      <w:r>
        <w:rPr>
          <w:rFonts w:ascii="Times New Roman"/>
          <w:b w:val="false"/>
          <w:i w:val="false"/>
          <w:color w:val="000000"/>
          <w:sz w:val="28"/>
        </w:rPr>
        <w:t>
</w:t>
      </w:r>
      <w:r>
        <w:rPr>
          <w:rFonts w:ascii="Times New Roman"/>
          <w:b/>
          <w:i w:val="false"/>
          <w:color w:val="000000"/>
          <w:sz w:val="28"/>
        </w:rPr>
        <w:t xml:space="preserve">    1) Региональные и геолого-съемочные работы (подпрограмма 100), </w:t>
      </w:r>
      <w:r>
        <w:br/>
      </w:r>
      <w:r>
        <w:rPr>
          <w:rFonts w:ascii="Times New Roman"/>
          <w:b w:val="false"/>
          <w:i w:val="false"/>
          <w:color w:val="000000"/>
          <w:sz w:val="28"/>
        </w:rPr>
        <w:t>
</w:t>
      </w:r>
      <w:r>
        <w:rPr>
          <w:rFonts w:ascii="Times New Roman"/>
          <w:b/>
          <w:i w:val="false"/>
          <w:color w:val="000000"/>
          <w:sz w:val="28"/>
        </w:rPr>
        <w:t xml:space="preserve">     в том числе: </w:t>
      </w:r>
      <w:r>
        <w:br/>
      </w:r>
      <w:r>
        <w:rPr>
          <w:rFonts w:ascii="Times New Roman"/>
          <w:b w:val="false"/>
          <w:i w:val="false"/>
          <w:color w:val="000000"/>
          <w:sz w:val="28"/>
        </w:rPr>
        <w:t>
 </w:t>
      </w:r>
      <w:r>
        <w:br/>
      </w:r>
      <w:r>
        <w:rPr>
          <w:rFonts w:ascii="Times New Roman"/>
          <w:b w:val="false"/>
          <w:i w:val="false"/>
          <w:color w:val="000000"/>
          <w:sz w:val="28"/>
        </w:rPr>
        <w:t xml:space="preserve">
  1.1. Подготовительные      млн.       -       -        -        - </w:t>
      </w:r>
      <w:r>
        <w:br/>
      </w:r>
      <w:r>
        <w:rPr>
          <w:rFonts w:ascii="Times New Roman"/>
          <w:b w:val="false"/>
          <w:i w:val="false"/>
          <w:color w:val="000000"/>
          <w:sz w:val="28"/>
        </w:rPr>
        <w:t xml:space="preserve">
     мероприятия при       тенге </w:t>
      </w:r>
      <w:r>
        <w:br/>
      </w:r>
      <w:r>
        <w:rPr>
          <w:rFonts w:ascii="Times New Roman"/>
          <w:b w:val="false"/>
          <w:i w:val="false"/>
          <w:color w:val="000000"/>
          <w:sz w:val="28"/>
        </w:rPr>
        <w:t xml:space="preserve">
     проведении </w:t>
      </w:r>
      <w:r>
        <w:br/>
      </w:r>
      <w:r>
        <w:rPr>
          <w:rFonts w:ascii="Times New Roman"/>
          <w:b w:val="false"/>
          <w:i w:val="false"/>
          <w:color w:val="000000"/>
          <w:sz w:val="28"/>
        </w:rPr>
        <w:t xml:space="preserve">
     региональных и </w:t>
      </w:r>
      <w:r>
        <w:br/>
      </w:r>
      <w:r>
        <w:rPr>
          <w:rFonts w:ascii="Times New Roman"/>
          <w:b w:val="false"/>
          <w:i w:val="false"/>
          <w:color w:val="000000"/>
          <w:sz w:val="28"/>
        </w:rPr>
        <w:t xml:space="preserve">
     геолого-съемочных </w:t>
      </w:r>
      <w:r>
        <w:br/>
      </w:r>
      <w:r>
        <w:rPr>
          <w:rFonts w:ascii="Times New Roman"/>
          <w:b w:val="false"/>
          <w:i w:val="false"/>
          <w:color w:val="000000"/>
          <w:sz w:val="28"/>
        </w:rPr>
        <w:t xml:space="preserve">
     работ (подготовка </w:t>
      </w:r>
      <w:r>
        <w:br/>
      </w:r>
      <w:r>
        <w:rPr>
          <w:rFonts w:ascii="Times New Roman"/>
          <w:b w:val="false"/>
          <w:i w:val="false"/>
          <w:color w:val="000000"/>
          <w:sz w:val="28"/>
        </w:rPr>
        <w:t xml:space="preserve">
     мелкомасштабных </w:t>
      </w:r>
      <w:r>
        <w:br/>
      </w:r>
      <w:r>
        <w:rPr>
          <w:rFonts w:ascii="Times New Roman"/>
          <w:b w:val="false"/>
          <w:i w:val="false"/>
          <w:color w:val="000000"/>
          <w:sz w:val="28"/>
        </w:rPr>
        <w:t xml:space="preserve">
     карт; опережающие </w:t>
      </w:r>
      <w:r>
        <w:br/>
      </w:r>
      <w:r>
        <w:rPr>
          <w:rFonts w:ascii="Times New Roman"/>
          <w:b w:val="false"/>
          <w:i w:val="false"/>
          <w:color w:val="000000"/>
          <w:sz w:val="28"/>
        </w:rPr>
        <w:t xml:space="preserve">
     геофизические, </w:t>
      </w:r>
      <w:r>
        <w:br/>
      </w:r>
      <w:r>
        <w:rPr>
          <w:rFonts w:ascii="Times New Roman"/>
          <w:b w:val="false"/>
          <w:i w:val="false"/>
          <w:color w:val="000000"/>
          <w:sz w:val="28"/>
        </w:rPr>
        <w:t xml:space="preserve">
     геохимические </w:t>
      </w:r>
      <w:r>
        <w:br/>
      </w:r>
      <w:r>
        <w:rPr>
          <w:rFonts w:ascii="Times New Roman"/>
          <w:b w:val="false"/>
          <w:i w:val="false"/>
          <w:color w:val="000000"/>
          <w:sz w:val="28"/>
        </w:rPr>
        <w:t xml:space="preserve">
     работы; разработка </w:t>
      </w:r>
      <w:r>
        <w:br/>
      </w:r>
      <w:r>
        <w:rPr>
          <w:rFonts w:ascii="Times New Roman"/>
          <w:b w:val="false"/>
          <w:i w:val="false"/>
          <w:color w:val="000000"/>
          <w:sz w:val="28"/>
        </w:rPr>
        <w:t xml:space="preserve">
     методических и </w:t>
      </w:r>
      <w:r>
        <w:br/>
      </w:r>
      <w:r>
        <w:rPr>
          <w:rFonts w:ascii="Times New Roman"/>
          <w:b w:val="false"/>
          <w:i w:val="false"/>
          <w:color w:val="000000"/>
          <w:sz w:val="28"/>
        </w:rPr>
        <w:t xml:space="preserve">
     нормативных </w:t>
      </w:r>
      <w:r>
        <w:br/>
      </w:r>
      <w:r>
        <w:rPr>
          <w:rFonts w:ascii="Times New Roman"/>
          <w:b w:val="false"/>
          <w:i w:val="false"/>
          <w:color w:val="000000"/>
          <w:sz w:val="28"/>
        </w:rPr>
        <w:t xml:space="preserve">
     документов для </w:t>
      </w:r>
      <w:r>
        <w:br/>
      </w:r>
      <w:r>
        <w:rPr>
          <w:rFonts w:ascii="Times New Roman"/>
          <w:b w:val="false"/>
          <w:i w:val="false"/>
          <w:color w:val="000000"/>
          <w:sz w:val="28"/>
        </w:rPr>
        <w:t xml:space="preserve">
     различных регионов </w:t>
      </w:r>
      <w:r>
        <w:br/>
      </w:r>
      <w:r>
        <w:rPr>
          <w:rFonts w:ascii="Times New Roman"/>
          <w:b w:val="false"/>
          <w:i w:val="false"/>
          <w:color w:val="000000"/>
          <w:sz w:val="28"/>
        </w:rPr>
        <w:t xml:space="preserve">
     Казахстана) в т.ч.: </w:t>
      </w:r>
      <w:r>
        <w:br/>
      </w:r>
      <w:r>
        <w:rPr>
          <w:rFonts w:ascii="Times New Roman"/>
          <w:b w:val="false"/>
          <w:i w:val="false"/>
          <w:color w:val="000000"/>
          <w:sz w:val="28"/>
        </w:rPr>
        <w:t xml:space="preserve">
     геологическое </w:t>
      </w:r>
      <w:r>
        <w:br/>
      </w:r>
      <w:r>
        <w:rPr>
          <w:rFonts w:ascii="Times New Roman"/>
          <w:b w:val="false"/>
          <w:i w:val="false"/>
          <w:color w:val="000000"/>
          <w:sz w:val="28"/>
        </w:rPr>
        <w:t xml:space="preserve">
     доизучение в </w:t>
      </w:r>
      <w:r>
        <w:br/>
      </w:r>
      <w:r>
        <w:rPr>
          <w:rFonts w:ascii="Times New Roman"/>
          <w:b w:val="false"/>
          <w:i w:val="false"/>
          <w:color w:val="000000"/>
          <w:sz w:val="28"/>
        </w:rPr>
        <w:t xml:space="preserve">
     масштабе 1:200000 </w:t>
      </w:r>
      <w:r>
        <w:br/>
      </w:r>
      <w:r>
        <w:rPr>
          <w:rFonts w:ascii="Times New Roman"/>
          <w:b w:val="false"/>
          <w:i w:val="false"/>
          <w:color w:val="000000"/>
          <w:sz w:val="28"/>
        </w:rPr>
        <w:t xml:space="preserve">
     и региональные </w:t>
      </w:r>
      <w:r>
        <w:br/>
      </w:r>
      <w:r>
        <w:rPr>
          <w:rFonts w:ascii="Times New Roman"/>
          <w:b w:val="false"/>
          <w:i w:val="false"/>
          <w:color w:val="000000"/>
          <w:sz w:val="28"/>
        </w:rPr>
        <w:t xml:space="preserve">
     гидрогеологические </w:t>
      </w:r>
      <w:r>
        <w:br/>
      </w:r>
      <w:r>
        <w:rPr>
          <w:rFonts w:ascii="Times New Roman"/>
          <w:b w:val="false"/>
          <w:i w:val="false"/>
          <w:color w:val="000000"/>
          <w:sz w:val="28"/>
        </w:rPr>
        <w:t xml:space="preserve">
     и инженерно- </w:t>
      </w:r>
      <w:r>
        <w:br/>
      </w:r>
      <w:r>
        <w:rPr>
          <w:rFonts w:ascii="Times New Roman"/>
          <w:b w:val="false"/>
          <w:i w:val="false"/>
          <w:color w:val="000000"/>
          <w:sz w:val="28"/>
        </w:rPr>
        <w:t xml:space="preserve">
     геологические </w:t>
      </w:r>
      <w:r>
        <w:br/>
      </w:r>
      <w:r>
        <w:rPr>
          <w:rFonts w:ascii="Times New Roman"/>
          <w:b w:val="false"/>
          <w:i w:val="false"/>
          <w:color w:val="000000"/>
          <w:sz w:val="28"/>
        </w:rPr>
        <w:t xml:space="preserve">
     съемки на перспек- </w:t>
      </w:r>
      <w:r>
        <w:br/>
      </w:r>
      <w:r>
        <w:rPr>
          <w:rFonts w:ascii="Times New Roman"/>
          <w:b w:val="false"/>
          <w:i w:val="false"/>
          <w:color w:val="000000"/>
          <w:sz w:val="28"/>
        </w:rPr>
        <w:t xml:space="preserve">
     тивных площадях, </w:t>
      </w:r>
      <w:r>
        <w:br/>
      </w:r>
      <w:r>
        <w:rPr>
          <w:rFonts w:ascii="Times New Roman"/>
          <w:b w:val="false"/>
          <w:i w:val="false"/>
          <w:color w:val="000000"/>
          <w:sz w:val="28"/>
        </w:rPr>
        <w:t xml:space="preserve">
     выявленных в </w:t>
      </w:r>
      <w:r>
        <w:br/>
      </w:r>
      <w:r>
        <w:rPr>
          <w:rFonts w:ascii="Times New Roman"/>
          <w:b w:val="false"/>
          <w:i w:val="false"/>
          <w:color w:val="000000"/>
          <w:sz w:val="28"/>
        </w:rPr>
        <w:t xml:space="preserve">
     результате научного </w:t>
      </w:r>
      <w:r>
        <w:br/>
      </w:r>
      <w:r>
        <w:rPr>
          <w:rFonts w:ascii="Times New Roman"/>
          <w:b w:val="false"/>
          <w:i w:val="false"/>
          <w:color w:val="000000"/>
          <w:sz w:val="28"/>
        </w:rPr>
        <w:t xml:space="preserve">
     обобщения геологи- </w:t>
      </w:r>
      <w:r>
        <w:br/>
      </w:r>
      <w:r>
        <w:rPr>
          <w:rFonts w:ascii="Times New Roman"/>
          <w:b w:val="false"/>
          <w:i w:val="false"/>
          <w:color w:val="000000"/>
          <w:sz w:val="28"/>
        </w:rPr>
        <w:t xml:space="preserve">
     ческих материалов </w:t>
      </w:r>
    </w:p>
    <w:p>
      <w:pPr>
        <w:spacing w:after="0"/>
        <w:ind w:left="0"/>
        <w:jc w:val="both"/>
      </w:pPr>
      <w:r>
        <w:rPr>
          <w:rFonts w:ascii="Times New Roman"/>
          <w:b w:val="false"/>
          <w:i w:val="false"/>
          <w:color w:val="000000"/>
          <w:sz w:val="28"/>
        </w:rPr>
        <w:t xml:space="preserve">1.2. Геологическое         тыс.     58,64   78,04    103,0    133,4 </w:t>
      </w:r>
      <w:r>
        <w:br/>
      </w:r>
      <w:r>
        <w:rPr>
          <w:rFonts w:ascii="Times New Roman"/>
          <w:b w:val="false"/>
          <w:i w:val="false"/>
          <w:color w:val="000000"/>
          <w:sz w:val="28"/>
        </w:rPr>
        <w:t xml:space="preserve">
     доизучение недр в     кв. км </w:t>
      </w:r>
      <w:r>
        <w:br/>
      </w:r>
      <w:r>
        <w:rPr>
          <w:rFonts w:ascii="Times New Roman"/>
          <w:b w:val="false"/>
          <w:i w:val="false"/>
          <w:color w:val="000000"/>
          <w:sz w:val="28"/>
        </w:rPr>
        <w:t xml:space="preserve">
     масштабе 1:200000 </w:t>
      </w:r>
      <w:r>
        <w:br/>
      </w:r>
      <w:r>
        <w:rPr>
          <w:rFonts w:ascii="Times New Roman"/>
          <w:b w:val="false"/>
          <w:i w:val="false"/>
          <w:color w:val="000000"/>
          <w:sz w:val="28"/>
        </w:rPr>
        <w:t xml:space="preserve">
     (ГДП-200) с </w:t>
      </w:r>
      <w:r>
        <w:br/>
      </w:r>
      <w:r>
        <w:rPr>
          <w:rFonts w:ascii="Times New Roman"/>
          <w:b w:val="false"/>
          <w:i w:val="false"/>
          <w:color w:val="000000"/>
          <w:sz w:val="28"/>
        </w:rPr>
        <w:t xml:space="preserve">
     глубинными геохими- </w:t>
      </w:r>
      <w:r>
        <w:br/>
      </w:r>
      <w:r>
        <w:rPr>
          <w:rFonts w:ascii="Times New Roman"/>
          <w:b w:val="false"/>
          <w:i w:val="false"/>
          <w:color w:val="000000"/>
          <w:sz w:val="28"/>
        </w:rPr>
        <w:t xml:space="preserve">
     ческими поисками </w:t>
      </w:r>
    </w:p>
    <w:p>
      <w:pPr>
        <w:spacing w:after="0"/>
        <w:ind w:left="0"/>
        <w:jc w:val="both"/>
      </w:pPr>
      <w:r>
        <w:rPr>
          <w:rFonts w:ascii="Times New Roman"/>
          <w:b w:val="false"/>
          <w:i w:val="false"/>
          <w:color w:val="000000"/>
          <w:sz w:val="28"/>
        </w:rPr>
        <w:t xml:space="preserve">1.3. Гидрогеологическое </w:t>
      </w:r>
      <w:r>
        <w:br/>
      </w:r>
      <w:r>
        <w:rPr>
          <w:rFonts w:ascii="Times New Roman"/>
          <w:b w:val="false"/>
          <w:i w:val="false"/>
          <w:color w:val="000000"/>
          <w:sz w:val="28"/>
        </w:rPr>
        <w:t xml:space="preserve">
     доизучение в масштабе </w:t>
      </w:r>
      <w:r>
        <w:br/>
      </w:r>
      <w:r>
        <w:rPr>
          <w:rFonts w:ascii="Times New Roman"/>
          <w:b w:val="false"/>
          <w:i w:val="false"/>
          <w:color w:val="000000"/>
          <w:sz w:val="28"/>
        </w:rPr>
        <w:t xml:space="preserve">
     1:200000 и гидро-     тыс. </w:t>
      </w:r>
      <w:r>
        <w:br/>
      </w:r>
      <w:r>
        <w:rPr>
          <w:rFonts w:ascii="Times New Roman"/>
          <w:b w:val="false"/>
          <w:i w:val="false"/>
          <w:color w:val="000000"/>
          <w:sz w:val="28"/>
        </w:rPr>
        <w:t xml:space="preserve">
     геологические и       кв. </w:t>
      </w:r>
      <w:r>
        <w:br/>
      </w:r>
      <w:r>
        <w:rPr>
          <w:rFonts w:ascii="Times New Roman"/>
          <w:b w:val="false"/>
          <w:i w:val="false"/>
          <w:color w:val="000000"/>
          <w:sz w:val="28"/>
        </w:rPr>
        <w:t xml:space="preserve">
     инженерно-            км       20,36   27,08    28,6      29,9 </w:t>
      </w:r>
      <w:r>
        <w:br/>
      </w:r>
      <w:r>
        <w:rPr>
          <w:rFonts w:ascii="Times New Roman"/>
          <w:b w:val="false"/>
          <w:i w:val="false"/>
          <w:color w:val="000000"/>
          <w:sz w:val="28"/>
        </w:rPr>
        <w:t xml:space="preserve">
     геологические </w:t>
      </w:r>
      <w:r>
        <w:br/>
      </w:r>
      <w:r>
        <w:rPr>
          <w:rFonts w:ascii="Times New Roman"/>
          <w:b w:val="false"/>
          <w:i w:val="false"/>
          <w:color w:val="000000"/>
          <w:sz w:val="28"/>
        </w:rPr>
        <w:t xml:space="preserve">
     исследования </w:t>
      </w:r>
    </w:p>
    <w:p>
      <w:pPr>
        <w:spacing w:after="0"/>
        <w:ind w:left="0"/>
        <w:jc w:val="both"/>
      </w:pPr>
      <w:r>
        <w:rPr>
          <w:rFonts w:ascii="Times New Roman"/>
          <w:b/>
          <w:i w:val="false"/>
          <w:color w:val="000000"/>
          <w:sz w:val="28"/>
        </w:rPr>
        <w:t xml:space="preserve">     2) Поисково-оценочные работы (подпрограмма 101) </w:t>
      </w:r>
    </w:p>
    <w:p>
      <w:pPr>
        <w:spacing w:after="0"/>
        <w:ind w:left="0"/>
        <w:jc w:val="both"/>
      </w:pPr>
      <w:r>
        <w:rPr>
          <w:rFonts w:ascii="Times New Roman"/>
          <w:b w:val="false"/>
          <w:i w:val="false"/>
          <w:color w:val="000000"/>
          <w:sz w:val="28"/>
        </w:rPr>
        <w:t xml:space="preserve">2.1. Поисково-оценочные </w:t>
      </w:r>
      <w:r>
        <w:br/>
      </w:r>
      <w:r>
        <w:rPr>
          <w:rFonts w:ascii="Times New Roman"/>
          <w:b w:val="false"/>
          <w:i w:val="false"/>
          <w:color w:val="000000"/>
          <w:sz w:val="28"/>
        </w:rPr>
        <w:t xml:space="preserve">
     работы на твердые     кв. км   150,0   287,0   288,0     231,0 </w:t>
      </w:r>
      <w:r>
        <w:br/>
      </w:r>
      <w:r>
        <w:rPr>
          <w:rFonts w:ascii="Times New Roman"/>
          <w:b w:val="false"/>
          <w:i w:val="false"/>
          <w:color w:val="000000"/>
          <w:sz w:val="28"/>
        </w:rPr>
        <w:t xml:space="preserve">
     полезные ископаемые </w:t>
      </w:r>
      <w:r>
        <w:br/>
      </w:r>
      <w:r>
        <w:rPr>
          <w:rFonts w:ascii="Times New Roman"/>
          <w:b w:val="false"/>
          <w:i w:val="false"/>
          <w:color w:val="000000"/>
          <w:sz w:val="28"/>
        </w:rPr>
        <w:t>
 </w:t>
      </w:r>
      <w:r>
        <w:br/>
      </w:r>
      <w:r>
        <w:rPr>
          <w:rFonts w:ascii="Times New Roman"/>
          <w:b w:val="false"/>
          <w:i w:val="false"/>
          <w:color w:val="000000"/>
          <w:sz w:val="28"/>
        </w:rPr>
        <w:t xml:space="preserve">
  2.2. Проведение геолого- </w:t>
      </w:r>
      <w:r>
        <w:br/>
      </w:r>
      <w:r>
        <w:rPr>
          <w:rFonts w:ascii="Times New Roman"/>
          <w:b w:val="false"/>
          <w:i w:val="false"/>
          <w:color w:val="000000"/>
          <w:sz w:val="28"/>
        </w:rPr>
        <w:t xml:space="preserve">
     разведочных работ на  млн. </w:t>
      </w:r>
      <w:r>
        <w:br/>
      </w:r>
      <w:r>
        <w:rPr>
          <w:rFonts w:ascii="Times New Roman"/>
          <w:b w:val="false"/>
          <w:i w:val="false"/>
          <w:color w:val="000000"/>
          <w:sz w:val="28"/>
        </w:rPr>
        <w:t xml:space="preserve">
     углеводородное        тенге      -       -       -         - </w:t>
      </w:r>
      <w:r>
        <w:br/>
      </w:r>
      <w:r>
        <w:rPr>
          <w:rFonts w:ascii="Times New Roman"/>
          <w:b w:val="false"/>
          <w:i w:val="false"/>
          <w:color w:val="000000"/>
          <w:sz w:val="28"/>
        </w:rPr>
        <w:t xml:space="preserve">
     сырье </w:t>
      </w:r>
    </w:p>
    <w:p>
      <w:pPr>
        <w:spacing w:after="0"/>
        <w:ind w:left="0"/>
        <w:jc w:val="both"/>
      </w:pPr>
      <w:r>
        <w:rPr>
          <w:rFonts w:ascii="Times New Roman"/>
          <w:b w:val="false"/>
          <w:i w:val="false"/>
          <w:color w:val="000000"/>
          <w:sz w:val="28"/>
        </w:rPr>
        <w:t xml:space="preserve">2.3. Поисково-оценочные </w:t>
      </w:r>
      <w:r>
        <w:br/>
      </w:r>
      <w:r>
        <w:rPr>
          <w:rFonts w:ascii="Times New Roman"/>
          <w:b w:val="false"/>
          <w:i w:val="false"/>
          <w:color w:val="000000"/>
          <w:sz w:val="28"/>
        </w:rPr>
        <w:t xml:space="preserve">
     работы на участках, </w:t>
      </w:r>
      <w:r>
        <w:br/>
      </w:r>
      <w:r>
        <w:rPr>
          <w:rFonts w:ascii="Times New Roman"/>
          <w:b w:val="false"/>
          <w:i w:val="false"/>
          <w:color w:val="000000"/>
          <w:sz w:val="28"/>
        </w:rPr>
        <w:t xml:space="preserve">
     выявленных в резуль- </w:t>
      </w:r>
      <w:r>
        <w:br/>
      </w:r>
      <w:r>
        <w:rPr>
          <w:rFonts w:ascii="Times New Roman"/>
          <w:b w:val="false"/>
          <w:i w:val="false"/>
          <w:color w:val="000000"/>
          <w:sz w:val="28"/>
        </w:rPr>
        <w:t xml:space="preserve">
     тате проведения ГДП- </w:t>
      </w:r>
      <w:r>
        <w:br/>
      </w:r>
      <w:r>
        <w:rPr>
          <w:rFonts w:ascii="Times New Roman"/>
          <w:b w:val="false"/>
          <w:i w:val="false"/>
          <w:color w:val="000000"/>
          <w:sz w:val="28"/>
        </w:rPr>
        <w:t xml:space="preserve">
     200 и обобщения </w:t>
      </w:r>
      <w:r>
        <w:br/>
      </w:r>
      <w:r>
        <w:rPr>
          <w:rFonts w:ascii="Times New Roman"/>
          <w:b w:val="false"/>
          <w:i w:val="false"/>
          <w:color w:val="000000"/>
          <w:sz w:val="28"/>
        </w:rPr>
        <w:t xml:space="preserve">
     геологических         млн. </w:t>
      </w:r>
      <w:r>
        <w:br/>
      </w:r>
      <w:r>
        <w:rPr>
          <w:rFonts w:ascii="Times New Roman"/>
          <w:b w:val="false"/>
          <w:i w:val="false"/>
          <w:color w:val="000000"/>
          <w:sz w:val="28"/>
        </w:rPr>
        <w:t xml:space="preserve">
     материалов            тенге      -       -       -         - </w:t>
      </w:r>
    </w:p>
    <w:p>
      <w:pPr>
        <w:spacing w:after="0"/>
        <w:ind w:left="0"/>
        <w:jc w:val="both"/>
      </w:pPr>
      <w:r>
        <w:rPr>
          <w:rFonts w:ascii="Times New Roman"/>
          <w:b/>
          <w:i w:val="false"/>
          <w:color w:val="000000"/>
          <w:sz w:val="28"/>
        </w:rPr>
        <w:t xml:space="preserve">     3) Поисково-разведочные работы (подпрограмма 102) </w:t>
      </w:r>
    </w:p>
    <w:p>
      <w:pPr>
        <w:spacing w:after="0"/>
        <w:ind w:left="0"/>
        <w:jc w:val="both"/>
      </w:pPr>
      <w:r>
        <w:rPr>
          <w:rFonts w:ascii="Times New Roman"/>
          <w:b w:val="false"/>
          <w:i w:val="false"/>
          <w:color w:val="000000"/>
          <w:sz w:val="28"/>
        </w:rPr>
        <w:t xml:space="preserve">3.1  Поисково-разведочные </w:t>
      </w:r>
      <w:r>
        <w:br/>
      </w:r>
      <w:r>
        <w:rPr>
          <w:rFonts w:ascii="Times New Roman"/>
          <w:b w:val="false"/>
          <w:i w:val="false"/>
          <w:color w:val="000000"/>
          <w:sz w:val="28"/>
        </w:rPr>
        <w:t xml:space="preserve">
     работы по изысканию </w:t>
      </w:r>
      <w:r>
        <w:br/>
      </w:r>
      <w:r>
        <w:rPr>
          <w:rFonts w:ascii="Times New Roman"/>
          <w:b w:val="false"/>
          <w:i w:val="false"/>
          <w:color w:val="000000"/>
          <w:sz w:val="28"/>
        </w:rPr>
        <w:t xml:space="preserve">
     дополнительных </w:t>
      </w:r>
      <w:r>
        <w:br/>
      </w:r>
      <w:r>
        <w:rPr>
          <w:rFonts w:ascii="Times New Roman"/>
          <w:b w:val="false"/>
          <w:i w:val="false"/>
          <w:color w:val="000000"/>
          <w:sz w:val="28"/>
        </w:rPr>
        <w:t xml:space="preserve">
     источников водо- </w:t>
      </w:r>
      <w:r>
        <w:br/>
      </w:r>
      <w:r>
        <w:rPr>
          <w:rFonts w:ascii="Times New Roman"/>
          <w:b w:val="false"/>
          <w:i w:val="false"/>
          <w:color w:val="000000"/>
          <w:sz w:val="28"/>
        </w:rPr>
        <w:t xml:space="preserve">
     обеспечения           тыс. </w:t>
      </w:r>
      <w:r>
        <w:br/>
      </w:r>
      <w:r>
        <w:rPr>
          <w:rFonts w:ascii="Times New Roman"/>
          <w:b w:val="false"/>
          <w:i w:val="false"/>
          <w:color w:val="000000"/>
          <w:sz w:val="28"/>
        </w:rPr>
        <w:t xml:space="preserve">
     города Астаны         куб. </w:t>
      </w:r>
      <w:r>
        <w:br/>
      </w:r>
      <w:r>
        <w:rPr>
          <w:rFonts w:ascii="Times New Roman"/>
          <w:b w:val="false"/>
          <w:i w:val="false"/>
          <w:color w:val="000000"/>
          <w:sz w:val="28"/>
        </w:rPr>
        <w:t xml:space="preserve">
     (программа 065)       м/сут.     6      -        -         - </w:t>
      </w:r>
    </w:p>
    <w:p>
      <w:pPr>
        <w:spacing w:after="0"/>
        <w:ind w:left="0"/>
        <w:jc w:val="both"/>
      </w:pPr>
      <w:r>
        <w:rPr>
          <w:rFonts w:ascii="Times New Roman"/>
          <w:b w:val="false"/>
          <w:i w:val="false"/>
          <w:color w:val="000000"/>
          <w:sz w:val="28"/>
        </w:rPr>
        <w:t xml:space="preserve">3.2. Поисково-разведочные </w:t>
      </w:r>
      <w:r>
        <w:br/>
      </w:r>
      <w:r>
        <w:rPr>
          <w:rFonts w:ascii="Times New Roman"/>
          <w:b w:val="false"/>
          <w:i w:val="false"/>
          <w:color w:val="000000"/>
          <w:sz w:val="28"/>
        </w:rPr>
        <w:t xml:space="preserve">
     работы для водо- </w:t>
      </w:r>
      <w:r>
        <w:br/>
      </w:r>
      <w:r>
        <w:rPr>
          <w:rFonts w:ascii="Times New Roman"/>
          <w:b w:val="false"/>
          <w:i w:val="false"/>
          <w:color w:val="000000"/>
          <w:sz w:val="28"/>
        </w:rPr>
        <w:t xml:space="preserve">
     обеспечения населен- </w:t>
      </w:r>
      <w:r>
        <w:br/>
      </w:r>
      <w:r>
        <w:rPr>
          <w:rFonts w:ascii="Times New Roman"/>
          <w:b w:val="false"/>
          <w:i w:val="false"/>
          <w:color w:val="000000"/>
          <w:sz w:val="28"/>
        </w:rPr>
        <w:t xml:space="preserve">
     ных пунктов </w:t>
      </w:r>
      <w:r>
        <w:br/>
      </w:r>
      <w:r>
        <w:rPr>
          <w:rFonts w:ascii="Times New Roman"/>
          <w:b w:val="false"/>
          <w:i w:val="false"/>
          <w:color w:val="000000"/>
          <w:sz w:val="28"/>
        </w:rPr>
        <w:t xml:space="preserve">
     (подпрограмма 102)    пункт      -     33       34        35 </w:t>
      </w:r>
    </w:p>
    <w:p>
      <w:pPr>
        <w:spacing w:after="0"/>
        <w:ind w:left="0"/>
        <w:jc w:val="both"/>
      </w:pPr>
      <w:r>
        <w:rPr>
          <w:rFonts w:ascii="Times New Roman"/>
          <w:b/>
          <w:i w:val="false"/>
          <w:color w:val="000000"/>
          <w:sz w:val="28"/>
        </w:rPr>
        <w:t xml:space="preserve">     2. Мониторинг недр и недропользования </w:t>
      </w:r>
      <w:r>
        <w:rPr>
          <w:rFonts w:ascii="Times New Roman"/>
          <w:b/>
          <w:i w:val="false"/>
          <w:color w:val="000000"/>
          <w:sz w:val="28"/>
        </w:rPr>
        <w:t xml:space="preserve">(программа 14) </w:t>
      </w:r>
    </w:p>
    <w:p>
      <w:pPr>
        <w:spacing w:after="0"/>
        <w:ind w:left="0"/>
        <w:jc w:val="both"/>
      </w:pPr>
      <w:r>
        <w:rPr>
          <w:rFonts w:ascii="Times New Roman"/>
          <w:b w:val="false"/>
          <w:i w:val="false"/>
          <w:color w:val="000000"/>
          <w:sz w:val="28"/>
        </w:rPr>
        <w:t xml:space="preserve">2.1. Мониторинг </w:t>
      </w:r>
      <w:r>
        <w:br/>
      </w:r>
      <w:r>
        <w:rPr>
          <w:rFonts w:ascii="Times New Roman"/>
          <w:b w:val="false"/>
          <w:i w:val="false"/>
          <w:color w:val="000000"/>
          <w:sz w:val="28"/>
        </w:rPr>
        <w:t xml:space="preserve">
     минерально-сырьевой </w:t>
      </w:r>
      <w:r>
        <w:br/>
      </w:r>
      <w:r>
        <w:rPr>
          <w:rFonts w:ascii="Times New Roman"/>
          <w:b w:val="false"/>
          <w:i w:val="false"/>
          <w:color w:val="000000"/>
          <w:sz w:val="28"/>
        </w:rPr>
        <w:t xml:space="preserve">
     базы и недропользо- </w:t>
      </w:r>
      <w:r>
        <w:br/>
      </w:r>
      <w:r>
        <w:rPr>
          <w:rFonts w:ascii="Times New Roman"/>
          <w:b w:val="false"/>
          <w:i w:val="false"/>
          <w:color w:val="000000"/>
          <w:sz w:val="28"/>
        </w:rPr>
        <w:t xml:space="preserve">
     вания (подпрограмма   чел/ </w:t>
      </w:r>
      <w:r>
        <w:br/>
      </w:r>
      <w:r>
        <w:rPr>
          <w:rFonts w:ascii="Times New Roman"/>
          <w:b w:val="false"/>
          <w:i w:val="false"/>
          <w:color w:val="000000"/>
          <w:sz w:val="28"/>
        </w:rPr>
        <w:t xml:space="preserve">
     100)                  мес.      2788   3788     3978     4157 </w:t>
      </w:r>
    </w:p>
    <w:p>
      <w:pPr>
        <w:spacing w:after="0"/>
        <w:ind w:left="0"/>
        <w:jc w:val="both"/>
      </w:pPr>
      <w:r>
        <w:rPr>
          <w:rFonts w:ascii="Times New Roman"/>
          <w:b w:val="false"/>
          <w:i w:val="false"/>
          <w:color w:val="000000"/>
          <w:sz w:val="28"/>
        </w:rPr>
        <w:t xml:space="preserve">2.2  Мониторинг подземных </w:t>
      </w:r>
      <w:r>
        <w:br/>
      </w:r>
      <w:r>
        <w:rPr>
          <w:rFonts w:ascii="Times New Roman"/>
          <w:b w:val="false"/>
          <w:i w:val="false"/>
          <w:color w:val="000000"/>
          <w:sz w:val="28"/>
        </w:rPr>
        <w:t xml:space="preserve">
     вод и опасных геоло- </w:t>
      </w:r>
      <w:r>
        <w:br/>
      </w:r>
      <w:r>
        <w:rPr>
          <w:rFonts w:ascii="Times New Roman"/>
          <w:b w:val="false"/>
          <w:i w:val="false"/>
          <w:color w:val="000000"/>
          <w:sz w:val="28"/>
        </w:rPr>
        <w:t xml:space="preserve">
     гических процессов </w:t>
      </w:r>
      <w:r>
        <w:br/>
      </w:r>
      <w:r>
        <w:rPr>
          <w:rFonts w:ascii="Times New Roman"/>
          <w:b w:val="false"/>
          <w:i w:val="false"/>
          <w:color w:val="000000"/>
          <w:sz w:val="28"/>
        </w:rPr>
        <w:t xml:space="preserve">
     (подпрограмма 101)    пункт     4565   4785     5005     5225 </w:t>
      </w:r>
    </w:p>
    <w:p>
      <w:pPr>
        <w:spacing w:after="0"/>
        <w:ind w:left="0"/>
        <w:jc w:val="both"/>
      </w:pPr>
      <w:r>
        <w:rPr>
          <w:rFonts w:ascii="Times New Roman"/>
          <w:b w:val="false"/>
          <w:i w:val="false"/>
          <w:color w:val="000000"/>
          <w:sz w:val="28"/>
        </w:rPr>
        <w:t xml:space="preserve">2.3. Восстановление </w:t>
      </w:r>
      <w:r>
        <w:br/>
      </w:r>
      <w:r>
        <w:rPr>
          <w:rFonts w:ascii="Times New Roman"/>
          <w:b w:val="false"/>
          <w:i w:val="false"/>
          <w:color w:val="000000"/>
          <w:sz w:val="28"/>
        </w:rPr>
        <w:t xml:space="preserve">
     законсервированных </w:t>
      </w:r>
      <w:r>
        <w:br/>
      </w:r>
      <w:r>
        <w:rPr>
          <w:rFonts w:ascii="Times New Roman"/>
          <w:b w:val="false"/>
          <w:i w:val="false"/>
          <w:color w:val="000000"/>
          <w:sz w:val="28"/>
        </w:rPr>
        <w:t xml:space="preserve">
     пунктов наблюдений </w:t>
      </w:r>
      <w:r>
        <w:br/>
      </w:r>
      <w:r>
        <w:rPr>
          <w:rFonts w:ascii="Times New Roman"/>
          <w:b w:val="false"/>
          <w:i w:val="false"/>
          <w:color w:val="000000"/>
          <w:sz w:val="28"/>
        </w:rPr>
        <w:t xml:space="preserve">
     и оптимизация </w:t>
      </w:r>
      <w:r>
        <w:br/>
      </w:r>
      <w:r>
        <w:rPr>
          <w:rFonts w:ascii="Times New Roman"/>
          <w:b w:val="false"/>
          <w:i w:val="false"/>
          <w:color w:val="000000"/>
          <w:sz w:val="28"/>
        </w:rPr>
        <w:t xml:space="preserve">
     государственной сети  пункт      220    220      220      220 </w:t>
      </w:r>
    </w:p>
    <w:p>
      <w:pPr>
        <w:spacing w:after="0"/>
        <w:ind w:left="0"/>
        <w:jc w:val="both"/>
      </w:pPr>
      <w:r>
        <w:rPr>
          <w:rFonts w:ascii="Times New Roman"/>
          <w:b/>
          <w:i w:val="false"/>
          <w:color w:val="000000"/>
          <w:sz w:val="28"/>
        </w:rPr>
        <w:t xml:space="preserve">     3. Ликвидация и консервация нефтяных и самоизливающихся </w:t>
      </w:r>
      <w:r>
        <w:br/>
      </w:r>
      <w:r>
        <w:rPr>
          <w:rFonts w:ascii="Times New Roman"/>
          <w:b w:val="false"/>
          <w:i w:val="false"/>
          <w:color w:val="000000"/>
          <w:sz w:val="28"/>
        </w:rPr>
        <w:t>
</w:t>
      </w:r>
      <w:r>
        <w:rPr>
          <w:rFonts w:ascii="Times New Roman"/>
          <w:b/>
          <w:i w:val="false"/>
          <w:color w:val="000000"/>
          <w:sz w:val="28"/>
        </w:rPr>
        <w:t xml:space="preserve">     гидрогеологических скважин </w:t>
      </w:r>
    </w:p>
    <w:p>
      <w:pPr>
        <w:spacing w:after="0"/>
        <w:ind w:left="0"/>
        <w:jc w:val="both"/>
      </w:pPr>
      <w:r>
        <w:rPr>
          <w:rFonts w:ascii="Times New Roman"/>
          <w:b w:val="false"/>
          <w:i w:val="false"/>
          <w:color w:val="000000"/>
          <w:sz w:val="28"/>
        </w:rPr>
        <w:t xml:space="preserve">3.1. Выявление и обследо- </w:t>
      </w:r>
      <w:r>
        <w:br/>
      </w:r>
      <w:r>
        <w:rPr>
          <w:rFonts w:ascii="Times New Roman"/>
          <w:b w:val="false"/>
          <w:i w:val="false"/>
          <w:color w:val="000000"/>
          <w:sz w:val="28"/>
        </w:rPr>
        <w:t xml:space="preserve">
     вание нефтяных </w:t>
      </w:r>
      <w:r>
        <w:br/>
      </w:r>
      <w:r>
        <w:rPr>
          <w:rFonts w:ascii="Times New Roman"/>
          <w:b w:val="false"/>
          <w:i w:val="false"/>
          <w:color w:val="000000"/>
          <w:sz w:val="28"/>
        </w:rPr>
        <w:t xml:space="preserve">
     скважин               скв.        -      92       -        - </w:t>
      </w:r>
    </w:p>
    <w:p>
      <w:pPr>
        <w:spacing w:after="0"/>
        <w:ind w:left="0"/>
        <w:jc w:val="both"/>
      </w:pPr>
      <w:r>
        <w:rPr>
          <w:rFonts w:ascii="Times New Roman"/>
          <w:b w:val="false"/>
          <w:i w:val="false"/>
          <w:color w:val="000000"/>
          <w:sz w:val="28"/>
        </w:rPr>
        <w:t xml:space="preserve">3.2. Выявление и обследо- </w:t>
      </w:r>
      <w:r>
        <w:br/>
      </w:r>
      <w:r>
        <w:rPr>
          <w:rFonts w:ascii="Times New Roman"/>
          <w:b w:val="false"/>
          <w:i w:val="false"/>
          <w:color w:val="000000"/>
          <w:sz w:val="28"/>
        </w:rPr>
        <w:t xml:space="preserve">
     вание гидрогеологи- </w:t>
      </w:r>
      <w:r>
        <w:br/>
      </w:r>
      <w:r>
        <w:rPr>
          <w:rFonts w:ascii="Times New Roman"/>
          <w:b w:val="false"/>
          <w:i w:val="false"/>
          <w:color w:val="000000"/>
          <w:sz w:val="28"/>
        </w:rPr>
        <w:t xml:space="preserve">
     ческих скважин        скв.        -     500       -        - </w:t>
      </w:r>
    </w:p>
    <w:p>
      <w:pPr>
        <w:spacing w:after="0"/>
        <w:ind w:left="0"/>
        <w:jc w:val="both"/>
      </w:pPr>
      <w:r>
        <w:rPr>
          <w:rFonts w:ascii="Times New Roman"/>
          <w:b w:val="false"/>
          <w:i w:val="false"/>
          <w:color w:val="000000"/>
          <w:sz w:val="28"/>
        </w:rPr>
        <w:t xml:space="preserve">3.3. Доработка базовой </w:t>
      </w:r>
      <w:r>
        <w:br/>
      </w:r>
      <w:r>
        <w:rPr>
          <w:rFonts w:ascii="Times New Roman"/>
          <w:b w:val="false"/>
          <w:i w:val="false"/>
          <w:color w:val="000000"/>
          <w:sz w:val="28"/>
        </w:rPr>
        <w:t xml:space="preserve">
     документации и </w:t>
      </w:r>
      <w:r>
        <w:br/>
      </w:r>
      <w:r>
        <w:rPr>
          <w:rFonts w:ascii="Times New Roman"/>
          <w:b w:val="false"/>
          <w:i w:val="false"/>
          <w:color w:val="000000"/>
          <w:sz w:val="28"/>
        </w:rPr>
        <w:t xml:space="preserve">
     создание бурового     млн.        -       -       -        - </w:t>
      </w:r>
      <w:r>
        <w:br/>
      </w:r>
      <w:r>
        <w:rPr>
          <w:rFonts w:ascii="Times New Roman"/>
          <w:b w:val="false"/>
          <w:i w:val="false"/>
          <w:color w:val="000000"/>
          <w:sz w:val="28"/>
        </w:rPr>
        <w:t xml:space="preserve">
     станка                тенге </w:t>
      </w:r>
    </w:p>
    <w:p>
      <w:pPr>
        <w:spacing w:after="0"/>
        <w:ind w:left="0"/>
        <w:jc w:val="both"/>
      </w:pPr>
      <w:r>
        <w:rPr>
          <w:rFonts w:ascii="Times New Roman"/>
          <w:b w:val="false"/>
          <w:i w:val="false"/>
          <w:color w:val="000000"/>
          <w:sz w:val="28"/>
        </w:rPr>
        <w:t xml:space="preserve">3.4. Ликвидация само- </w:t>
      </w:r>
      <w:r>
        <w:br/>
      </w:r>
      <w:r>
        <w:rPr>
          <w:rFonts w:ascii="Times New Roman"/>
          <w:b w:val="false"/>
          <w:i w:val="false"/>
          <w:color w:val="000000"/>
          <w:sz w:val="28"/>
        </w:rPr>
        <w:t xml:space="preserve">
     изливающихся гидро- </w:t>
      </w:r>
      <w:r>
        <w:br/>
      </w:r>
      <w:r>
        <w:rPr>
          <w:rFonts w:ascii="Times New Roman"/>
          <w:b w:val="false"/>
          <w:i w:val="false"/>
          <w:color w:val="000000"/>
          <w:sz w:val="28"/>
        </w:rPr>
        <w:t xml:space="preserve">
     геологических         млн. </w:t>
      </w:r>
      <w:r>
        <w:br/>
      </w:r>
      <w:r>
        <w:rPr>
          <w:rFonts w:ascii="Times New Roman"/>
          <w:b w:val="false"/>
          <w:i w:val="false"/>
          <w:color w:val="000000"/>
          <w:sz w:val="28"/>
        </w:rPr>
        <w:t xml:space="preserve">
     скважин               тенге       -      83      71       74 </w:t>
      </w:r>
    </w:p>
    <w:p>
      <w:pPr>
        <w:spacing w:after="0"/>
        <w:ind w:left="0"/>
        <w:jc w:val="both"/>
      </w:pPr>
      <w:r>
        <w:rPr>
          <w:rFonts w:ascii="Times New Roman"/>
          <w:b w:val="false"/>
          <w:i w:val="false"/>
          <w:color w:val="000000"/>
          <w:sz w:val="28"/>
        </w:rPr>
        <w:t xml:space="preserve">3.5. Ликвидация и консер- </w:t>
      </w:r>
      <w:r>
        <w:br/>
      </w:r>
      <w:r>
        <w:rPr>
          <w:rFonts w:ascii="Times New Roman"/>
          <w:b w:val="false"/>
          <w:i w:val="false"/>
          <w:color w:val="000000"/>
          <w:sz w:val="28"/>
        </w:rPr>
        <w:t xml:space="preserve">
     вация нефтяных </w:t>
      </w:r>
      <w:r>
        <w:br/>
      </w:r>
      <w:r>
        <w:rPr>
          <w:rFonts w:ascii="Times New Roman"/>
          <w:b w:val="false"/>
          <w:i w:val="false"/>
          <w:color w:val="000000"/>
          <w:sz w:val="28"/>
        </w:rPr>
        <w:t xml:space="preserve">
     скважин в зоне </w:t>
      </w:r>
      <w:r>
        <w:br/>
      </w:r>
      <w:r>
        <w:rPr>
          <w:rFonts w:ascii="Times New Roman"/>
          <w:b w:val="false"/>
          <w:i w:val="false"/>
          <w:color w:val="000000"/>
          <w:sz w:val="28"/>
        </w:rPr>
        <w:t xml:space="preserve">
     затопления            млн. </w:t>
      </w:r>
      <w:r>
        <w:br/>
      </w:r>
      <w:r>
        <w:rPr>
          <w:rFonts w:ascii="Times New Roman"/>
          <w:b w:val="false"/>
          <w:i w:val="false"/>
          <w:color w:val="000000"/>
          <w:sz w:val="28"/>
        </w:rPr>
        <w:t xml:space="preserve">
     Каспийским морем      тенге       -       3       3        3 </w:t>
      </w:r>
    </w:p>
    <w:p>
      <w:pPr>
        <w:spacing w:after="0"/>
        <w:ind w:left="0"/>
        <w:jc w:val="both"/>
      </w:pPr>
      <w:r>
        <w:rPr>
          <w:rFonts w:ascii="Times New Roman"/>
          <w:b w:val="false"/>
          <w:i w:val="false"/>
          <w:color w:val="000000"/>
          <w:sz w:val="28"/>
        </w:rPr>
        <w:t xml:space="preserve">3.6. Ликвидация и консер- </w:t>
      </w:r>
      <w:r>
        <w:br/>
      </w:r>
      <w:r>
        <w:rPr>
          <w:rFonts w:ascii="Times New Roman"/>
          <w:b w:val="false"/>
          <w:i w:val="false"/>
          <w:color w:val="000000"/>
          <w:sz w:val="28"/>
        </w:rPr>
        <w:t xml:space="preserve">
     вация нефтяных        млн. </w:t>
      </w:r>
      <w:r>
        <w:br/>
      </w:r>
      <w:r>
        <w:rPr>
          <w:rFonts w:ascii="Times New Roman"/>
          <w:b w:val="false"/>
          <w:i w:val="false"/>
          <w:color w:val="000000"/>
          <w:sz w:val="28"/>
        </w:rPr>
        <w:t xml:space="preserve">
     скважин на суше       тенге       -       5      10       11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Ед.    !         Стоимость работ (млн. тенге) </w:t>
      </w:r>
      <w:r>
        <w:br/>
      </w:r>
      <w:r>
        <w:rPr>
          <w:rFonts w:ascii="Times New Roman"/>
          <w:b w:val="false"/>
          <w:i w:val="false"/>
          <w:color w:val="000000"/>
          <w:sz w:val="28"/>
        </w:rPr>
        <w:t xml:space="preserve">
п/п!   изм.   !-------------------------------------------------- </w:t>
      </w:r>
      <w:r>
        <w:br/>
      </w:r>
      <w:r>
        <w:rPr>
          <w:rFonts w:ascii="Times New Roman"/>
          <w:b w:val="false"/>
          <w:i w:val="false"/>
          <w:color w:val="000000"/>
          <w:sz w:val="28"/>
        </w:rPr>
        <w:t xml:space="preserve">
   !          ! 2003 г.! 2004 г.! 2005 г.! 2006 г. ! 2007-2010 гг. </w:t>
      </w:r>
      <w:r>
        <w:br/>
      </w:r>
      <w:r>
        <w:rPr>
          <w:rFonts w:ascii="Times New Roman"/>
          <w:b w:val="false"/>
          <w:i w:val="false"/>
          <w:color w:val="000000"/>
          <w:sz w:val="28"/>
        </w:rPr>
        <w:t xml:space="preserve">
-------------------------------------------------------------------- </w:t>
      </w:r>
      <w:r>
        <w:br/>
      </w:r>
      <w:r>
        <w:rPr>
          <w:rFonts w:ascii="Times New Roman"/>
          <w:b w:val="false"/>
          <w:i w:val="false"/>
          <w:color w:val="000000"/>
          <w:sz w:val="28"/>
        </w:rPr>
        <w:t xml:space="preserve">
 1 !    3     !    8   !    9   !   10   !   11    !      12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Государственное геологическое изучение (программа 13) </w:t>
      </w:r>
      <w:r>
        <w:br/>
      </w:r>
      <w:r>
        <w:rPr>
          <w:rFonts w:ascii="Times New Roman"/>
          <w:b w:val="false"/>
          <w:i w:val="false"/>
          <w:color w:val="000000"/>
          <w:sz w:val="28"/>
        </w:rPr>
        <w:t xml:space="preserve">
                470,2     866,5    846,3    845,4        7863,6 </w:t>
      </w:r>
      <w:r>
        <w:br/>
      </w:r>
      <w:r>
        <w:rPr>
          <w:rFonts w:ascii="Times New Roman"/>
          <w:b w:val="false"/>
          <w:i w:val="false"/>
          <w:color w:val="000000"/>
          <w:sz w:val="28"/>
        </w:rPr>
        <w:t>
</w:t>
      </w:r>
      <w:r>
        <w:rPr>
          <w:rFonts w:ascii="Times New Roman"/>
          <w:b/>
          <w:i w:val="false"/>
          <w:color w:val="000000"/>
          <w:sz w:val="28"/>
        </w:rPr>
        <w:t xml:space="preserve">   1) Региональные и геолого-съемочные работы (подпрограмма 100), </w:t>
      </w:r>
      <w:r>
        <w:br/>
      </w:r>
      <w:r>
        <w:rPr>
          <w:rFonts w:ascii="Times New Roman"/>
          <w:b w:val="false"/>
          <w:i w:val="false"/>
          <w:color w:val="000000"/>
          <w:sz w:val="28"/>
        </w:rPr>
        <w:t xml:space="preserve">
                288,5     383,9    403,1    421,2        4132,3 </w:t>
      </w:r>
      <w:r>
        <w:br/>
      </w: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1.1. млн.тенге     -       60,0     63,0     65,8         645,8 </w:t>
      </w:r>
      <w:r>
        <w:br/>
      </w:r>
      <w:r>
        <w:rPr>
          <w:rFonts w:ascii="Times New Roman"/>
          <w:b w:val="false"/>
          <w:i w:val="false"/>
          <w:color w:val="000000"/>
          <w:sz w:val="28"/>
        </w:rPr>
        <w:t>
 </w:t>
      </w:r>
      <w:r>
        <w:br/>
      </w:r>
      <w:r>
        <w:rPr>
          <w:rFonts w:ascii="Times New Roman"/>
          <w:b w:val="false"/>
          <w:i w:val="false"/>
          <w:color w:val="000000"/>
          <w:sz w:val="28"/>
        </w:rPr>
        <w:t xml:space="preserve">
  1.2. тыс. </w:t>
      </w:r>
      <w:r>
        <w:br/>
      </w:r>
      <w:r>
        <w:rPr>
          <w:rFonts w:ascii="Times New Roman"/>
          <w:b w:val="false"/>
          <w:i w:val="false"/>
          <w:color w:val="000000"/>
          <w:sz w:val="28"/>
        </w:rPr>
        <w:t xml:space="preserve">
     кв. км     248,1     269,5    282,9    295,7        2900,6 </w:t>
      </w:r>
      <w:r>
        <w:br/>
      </w:r>
      <w:r>
        <w:rPr>
          <w:rFonts w:ascii="Times New Roman"/>
          <w:b w:val="false"/>
          <w:i w:val="false"/>
          <w:color w:val="000000"/>
          <w:sz w:val="28"/>
        </w:rPr>
        <w:t>
 </w:t>
      </w:r>
      <w:r>
        <w:br/>
      </w:r>
      <w:r>
        <w:rPr>
          <w:rFonts w:ascii="Times New Roman"/>
          <w:b w:val="false"/>
          <w:i w:val="false"/>
          <w:color w:val="000000"/>
          <w:sz w:val="28"/>
        </w:rPr>
        <w:t xml:space="preserve">
  1.3. тыс. </w:t>
      </w:r>
      <w:r>
        <w:br/>
      </w:r>
      <w:r>
        <w:rPr>
          <w:rFonts w:ascii="Times New Roman"/>
          <w:b w:val="false"/>
          <w:i w:val="false"/>
          <w:color w:val="000000"/>
          <w:sz w:val="28"/>
        </w:rPr>
        <w:t xml:space="preserve">
     кв. км.     40,4      54,4     57,2     59,7         585,9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 Поисково-оценочные работы (подпрограмма 101) </w:t>
      </w:r>
      <w:r>
        <w:br/>
      </w:r>
      <w:r>
        <w:rPr>
          <w:rFonts w:ascii="Times New Roman"/>
          <w:b w:val="false"/>
          <w:i w:val="false"/>
          <w:color w:val="000000"/>
          <w:sz w:val="28"/>
        </w:rPr>
        <w:t>
 </w:t>
      </w:r>
      <w:r>
        <w:br/>
      </w:r>
      <w:r>
        <w:rPr>
          <w:rFonts w:ascii="Times New Roman"/>
          <w:b w:val="false"/>
          <w:i w:val="false"/>
          <w:color w:val="000000"/>
          <w:sz w:val="28"/>
        </w:rPr>
        <w:t xml:space="preserve">
                181,7     326,3    312,1    287,2        2821,5 </w:t>
      </w:r>
      <w:r>
        <w:br/>
      </w:r>
      <w:r>
        <w:rPr>
          <w:rFonts w:ascii="Times New Roman"/>
          <w:b w:val="false"/>
          <w:i w:val="false"/>
          <w:color w:val="000000"/>
          <w:sz w:val="28"/>
        </w:rPr>
        <w:t>
 </w:t>
      </w:r>
      <w:r>
        <w:br/>
      </w:r>
      <w:r>
        <w:rPr>
          <w:rFonts w:ascii="Times New Roman"/>
          <w:b w:val="false"/>
          <w:i w:val="false"/>
          <w:color w:val="000000"/>
          <w:sz w:val="28"/>
        </w:rPr>
        <w:t xml:space="preserve">
  2.1. кв. км     118,3     226,7    220,7    182,3        1874,0 </w:t>
      </w:r>
      <w:r>
        <w:br/>
      </w:r>
      <w:r>
        <w:rPr>
          <w:rFonts w:ascii="Times New Roman"/>
          <w:b w:val="false"/>
          <w:i w:val="false"/>
          <w:color w:val="000000"/>
          <w:sz w:val="28"/>
        </w:rPr>
        <w:t>
 </w:t>
      </w:r>
      <w:r>
        <w:br/>
      </w:r>
      <w:r>
        <w:rPr>
          <w:rFonts w:ascii="Times New Roman"/>
          <w:b w:val="false"/>
          <w:i w:val="false"/>
          <w:color w:val="000000"/>
          <w:sz w:val="28"/>
        </w:rPr>
        <w:t xml:space="preserve">
  2.2. млн.тенге   63,4      89,6     81,4     94,9         861,5 </w:t>
      </w:r>
      <w:r>
        <w:br/>
      </w:r>
      <w:r>
        <w:rPr>
          <w:rFonts w:ascii="Times New Roman"/>
          <w:b w:val="false"/>
          <w:i w:val="false"/>
          <w:color w:val="000000"/>
          <w:sz w:val="28"/>
        </w:rPr>
        <w:t>
 </w:t>
      </w:r>
      <w:r>
        <w:br/>
      </w:r>
      <w:r>
        <w:rPr>
          <w:rFonts w:ascii="Times New Roman"/>
          <w:b w:val="false"/>
          <w:i w:val="false"/>
          <w:color w:val="000000"/>
          <w:sz w:val="28"/>
        </w:rPr>
        <w:t xml:space="preserve">
  2.3. млн.тенге     -       10,0     10,0     10,0          86,0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 Поисково-разведочные работы (подпрограмма 102) </w:t>
      </w:r>
      <w:r>
        <w:br/>
      </w:r>
      <w:r>
        <w:rPr>
          <w:rFonts w:ascii="Times New Roman"/>
          <w:b w:val="false"/>
          <w:i w:val="false"/>
          <w:color w:val="000000"/>
          <w:sz w:val="28"/>
        </w:rPr>
        <w:t xml:space="preserve">
                  -       156,3    131,1     137,0        909,8    </w:t>
      </w:r>
      <w:r>
        <w:br/>
      </w:r>
      <w:r>
        <w:rPr>
          <w:rFonts w:ascii="Times New Roman"/>
          <w:b w:val="false"/>
          <w:i w:val="false"/>
          <w:color w:val="000000"/>
          <w:sz w:val="28"/>
        </w:rPr>
        <w:t xml:space="preserve">
3.1. тыс.куб. </w:t>
      </w:r>
      <w:r>
        <w:br/>
      </w:r>
      <w:r>
        <w:rPr>
          <w:rFonts w:ascii="Times New Roman"/>
          <w:b w:val="false"/>
          <w:i w:val="false"/>
          <w:color w:val="000000"/>
          <w:sz w:val="28"/>
        </w:rPr>
        <w:t xml:space="preserve">
     м.сут.      30,0        -       -         -            - </w:t>
      </w:r>
      <w:r>
        <w:br/>
      </w:r>
      <w:r>
        <w:rPr>
          <w:rFonts w:ascii="Times New Roman"/>
          <w:b w:val="false"/>
          <w:i w:val="false"/>
          <w:color w:val="000000"/>
          <w:sz w:val="28"/>
        </w:rPr>
        <w:t>
 </w:t>
      </w:r>
      <w:r>
        <w:br/>
      </w:r>
      <w:r>
        <w:rPr>
          <w:rFonts w:ascii="Times New Roman"/>
          <w:b w:val="false"/>
          <w:i w:val="false"/>
          <w:color w:val="000000"/>
          <w:sz w:val="28"/>
        </w:rPr>
        <w:t xml:space="preserve">
  3.2. пункт         -       156,3   131,1     137,0        909,8 </w:t>
      </w:r>
    </w:p>
    <w:p>
      <w:pPr>
        <w:spacing w:after="0"/>
        <w:ind w:left="0"/>
        <w:jc w:val="both"/>
      </w:pPr>
      <w:r>
        <w:rPr>
          <w:rFonts w:ascii="Times New Roman"/>
          <w:b w:val="false"/>
          <w:i w:val="false"/>
          <w:color w:val="000000"/>
          <w:sz w:val="28"/>
        </w:rPr>
        <w:t xml:space="preserve">   2. Мониторинг недр и недропользования (программа 14) </w:t>
      </w:r>
      <w:r>
        <w:br/>
      </w:r>
      <w:r>
        <w:rPr>
          <w:rFonts w:ascii="Times New Roman"/>
          <w:b w:val="false"/>
          <w:i w:val="false"/>
          <w:color w:val="000000"/>
          <w:sz w:val="28"/>
        </w:rPr>
        <w:t xml:space="preserve">
                479,4      542,5   569,6     595,3       6045,0 </w:t>
      </w:r>
      <w:r>
        <w:br/>
      </w:r>
      <w:r>
        <w:rPr>
          <w:rFonts w:ascii="Times New Roman"/>
          <w:b w:val="false"/>
          <w:i w:val="false"/>
          <w:color w:val="000000"/>
          <w:sz w:val="28"/>
        </w:rPr>
        <w:t>
 </w:t>
      </w:r>
      <w:r>
        <w:br/>
      </w:r>
      <w:r>
        <w:rPr>
          <w:rFonts w:ascii="Times New Roman"/>
          <w:b w:val="false"/>
          <w:i w:val="false"/>
          <w:color w:val="000000"/>
          <w:sz w:val="28"/>
        </w:rPr>
        <w:t xml:space="preserve">
  2.1. чел/мес.    45,7       62,1    65,2      68,2        768,0 </w:t>
      </w:r>
      <w:r>
        <w:br/>
      </w:r>
      <w:r>
        <w:rPr>
          <w:rFonts w:ascii="Times New Roman"/>
          <w:b w:val="false"/>
          <w:i w:val="false"/>
          <w:color w:val="000000"/>
          <w:sz w:val="28"/>
        </w:rPr>
        <w:t>
 </w:t>
      </w:r>
      <w:r>
        <w:br/>
      </w:r>
      <w:r>
        <w:rPr>
          <w:rFonts w:ascii="Times New Roman"/>
          <w:b w:val="false"/>
          <w:i w:val="false"/>
          <w:color w:val="000000"/>
          <w:sz w:val="28"/>
        </w:rPr>
        <w:t xml:space="preserve">
  2.2. пункт      320,6      341,6   288,3     301,0       1989,4 </w:t>
      </w:r>
      <w:r>
        <w:br/>
      </w:r>
      <w:r>
        <w:rPr>
          <w:rFonts w:ascii="Times New Roman"/>
          <w:b w:val="false"/>
          <w:i w:val="false"/>
          <w:color w:val="000000"/>
          <w:sz w:val="28"/>
        </w:rPr>
        <w:t>
 </w:t>
      </w:r>
      <w:r>
        <w:br/>
      </w:r>
      <w:r>
        <w:rPr>
          <w:rFonts w:ascii="Times New Roman"/>
          <w:b w:val="false"/>
          <w:i w:val="false"/>
          <w:color w:val="000000"/>
          <w:sz w:val="28"/>
        </w:rPr>
        <w:t xml:space="preserve">
  2.3. пункт      113,1      138,8   216,1     226,1       3287,6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 Ликвидация и консервация нефтяных и самоизливающихся </w:t>
      </w:r>
      <w:r>
        <w:br/>
      </w:r>
      <w:r>
        <w:rPr>
          <w:rFonts w:ascii="Times New Roman"/>
          <w:b w:val="false"/>
          <w:i w:val="false"/>
          <w:color w:val="000000"/>
          <w:sz w:val="28"/>
        </w:rPr>
        <w:t>
</w:t>
      </w:r>
      <w:r>
        <w:rPr>
          <w:rFonts w:ascii="Times New Roman"/>
          <w:b/>
          <w:i w:val="false"/>
          <w:color w:val="000000"/>
          <w:sz w:val="28"/>
        </w:rPr>
        <w:t xml:space="preserve">     гидрогеологических скважин </w:t>
      </w:r>
      <w:r>
        <w:br/>
      </w:r>
      <w:r>
        <w:rPr>
          <w:rFonts w:ascii="Times New Roman"/>
          <w:b w:val="false"/>
          <w:i w:val="false"/>
          <w:color w:val="000000"/>
          <w:sz w:val="28"/>
        </w:rPr>
        <w:t xml:space="preserve">
                   -       717,0   752,9     786,7      15929,8 </w:t>
      </w:r>
    </w:p>
    <w:p>
      <w:pPr>
        <w:spacing w:after="0"/>
        <w:ind w:left="0"/>
        <w:jc w:val="both"/>
      </w:pPr>
      <w:r>
        <w:rPr>
          <w:rFonts w:ascii="Times New Roman"/>
          <w:b w:val="false"/>
          <w:i w:val="false"/>
          <w:color w:val="000000"/>
          <w:sz w:val="28"/>
        </w:rPr>
        <w:t xml:space="preserve">3.1. скв           -        20,0     -         -            - </w:t>
      </w:r>
      <w:r>
        <w:br/>
      </w:r>
      <w:r>
        <w:rPr>
          <w:rFonts w:ascii="Times New Roman"/>
          <w:b w:val="false"/>
          <w:i w:val="false"/>
          <w:color w:val="000000"/>
          <w:sz w:val="28"/>
        </w:rPr>
        <w:t>
 </w:t>
      </w:r>
      <w:r>
        <w:br/>
      </w:r>
      <w:r>
        <w:rPr>
          <w:rFonts w:ascii="Times New Roman"/>
          <w:b w:val="false"/>
          <w:i w:val="false"/>
          <w:color w:val="000000"/>
          <w:sz w:val="28"/>
        </w:rPr>
        <w:t xml:space="preserve">
  3.2. скв.          -         2,0     -         -            - </w:t>
      </w:r>
      <w:r>
        <w:br/>
      </w:r>
      <w:r>
        <w:rPr>
          <w:rFonts w:ascii="Times New Roman"/>
          <w:b w:val="false"/>
          <w:i w:val="false"/>
          <w:color w:val="000000"/>
          <w:sz w:val="28"/>
        </w:rPr>
        <w:t>
 </w:t>
      </w:r>
      <w:r>
        <w:br/>
      </w:r>
      <w:r>
        <w:rPr>
          <w:rFonts w:ascii="Times New Roman"/>
          <w:b w:val="false"/>
          <w:i w:val="false"/>
          <w:color w:val="000000"/>
          <w:sz w:val="28"/>
        </w:rPr>
        <w:t xml:space="preserve">
  3.3. млн.тенге     -        50,0     -         -            - </w:t>
      </w:r>
      <w:r>
        <w:br/>
      </w:r>
      <w:r>
        <w:rPr>
          <w:rFonts w:ascii="Times New Roman"/>
          <w:b w:val="false"/>
          <w:i w:val="false"/>
          <w:color w:val="000000"/>
          <w:sz w:val="28"/>
        </w:rPr>
        <w:t>
 </w:t>
      </w:r>
      <w:r>
        <w:br/>
      </w:r>
      <w:r>
        <w:rPr>
          <w:rFonts w:ascii="Times New Roman"/>
          <w:b w:val="false"/>
          <w:i w:val="false"/>
          <w:color w:val="000000"/>
          <w:sz w:val="28"/>
        </w:rPr>
        <w:t xml:space="preserve">
  3.4. млн.тенге     -       292,0   263,5     273,0       8879,7 </w:t>
      </w:r>
      <w:r>
        <w:br/>
      </w:r>
      <w:r>
        <w:rPr>
          <w:rFonts w:ascii="Times New Roman"/>
          <w:b w:val="false"/>
          <w:i w:val="false"/>
          <w:color w:val="000000"/>
          <w:sz w:val="28"/>
        </w:rPr>
        <w:t>
 </w:t>
      </w:r>
      <w:r>
        <w:br/>
      </w:r>
      <w:r>
        <w:rPr>
          <w:rFonts w:ascii="Times New Roman"/>
          <w:b w:val="false"/>
          <w:i w:val="false"/>
          <w:color w:val="000000"/>
          <w:sz w:val="28"/>
        </w:rPr>
        <w:t xml:space="preserve">
  3.5. млн.тенге     -       240,0   255,9     255,9       6095,0 </w:t>
      </w:r>
      <w:r>
        <w:br/>
      </w:r>
      <w:r>
        <w:rPr>
          <w:rFonts w:ascii="Times New Roman"/>
          <w:b w:val="false"/>
          <w:i w:val="false"/>
          <w:color w:val="000000"/>
          <w:sz w:val="28"/>
        </w:rPr>
        <w:t>
 </w:t>
      </w:r>
      <w:r>
        <w:br/>
      </w:r>
      <w:r>
        <w:rPr>
          <w:rFonts w:ascii="Times New Roman"/>
          <w:b w:val="false"/>
          <w:i w:val="false"/>
          <w:color w:val="000000"/>
          <w:sz w:val="28"/>
        </w:rPr>
        <w:t xml:space="preserve">
  3.6. млн.тенге     -       113,0   233,5     257,8        955,1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 Прикладные научные исследования (программа 3) </w:t>
      </w:r>
      <w:r>
        <w:br/>
      </w:r>
      <w:r>
        <w:rPr>
          <w:rFonts w:ascii="Times New Roman"/>
          <w:b w:val="false"/>
          <w:i w:val="false"/>
          <w:color w:val="000000"/>
          <w:sz w:val="28"/>
        </w:rPr>
        <w:t xml:space="preserve">
                 83,9       83,9    88,1      92,0       1654,8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5. Информационное обеспечение геологических исследований </w:t>
      </w:r>
      <w:r>
        <w:br/>
      </w:r>
      <w:r>
        <w:rPr>
          <w:rFonts w:ascii="Times New Roman"/>
          <w:b w:val="false"/>
          <w:i w:val="false"/>
          <w:color w:val="000000"/>
          <w:sz w:val="28"/>
        </w:rPr>
        <w:t xml:space="preserve">
                 47,8       67,9    71,3      74,5       1887,5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6. Формирование геологической информации (программа 12) </w:t>
      </w:r>
      <w:r>
        <w:br/>
      </w:r>
      <w:r>
        <w:rPr>
          <w:rFonts w:ascii="Times New Roman"/>
          <w:b w:val="false"/>
          <w:i w:val="false"/>
          <w:color w:val="000000"/>
          <w:sz w:val="28"/>
        </w:rPr>
        <w:t xml:space="preserve">
                 64,6       68,3    72,3      75,6        472,0 </w:t>
      </w:r>
    </w:p>
    <w:p>
      <w:pPr>
        <w:spacing w:after="0"/>
        <w:ind w:left="0"/>
        <w:jc w:val="both"/>
      </w:pPr>
      <w:r>
        <w:rPr>
          <w:rFonts w:ascii="Times New Roman"/>
          <w:b/>
          <w:i w:val="false"/>
          <w:color w:val="000000"/>
          <w:sz w:val="28"/>
        </w:rPr>
        <w:t xml:space="preserve">   Всего по расчету </w:t>
      </w:r>
      <w:r>
        <w:br/>
      </w:r>
      <w:r>
        <w:rPr>
          <w:rFonts w:ascii="Times New Roman"/>
          <w:b w:val="false"/>
          <w:i w:val="false"/>
          <w:color w:val="000000"/>
          <w:sz w:val="28"/>
        </w:rPr>
        <w:t xml:space="preserve">
               1175,9     2346,1  2400,4    2469,5      33852,7 </w:t>
      </w:r>
      <w:r>
        <w:br/>
      </w:r>
      <w:r>
        <w:rPr>
          <w:rFonts w:ascii="Times New Roman"/>
          <w:b w:val="false"/>
          <w:i w:val="false"/>
          <w:color w:val="000000"/>
          <w:sz w:val="28"/>
        </w:rPr>
        <w:t xml:space="preserve">
____________________________________________________________________ </w:t>
      </w:r>
    </w:p>
    <w:bookmarkStart w:name="z4"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апреля 2004 года N 433          </w:t>
      </w:r>
      <w:r>
        <w:br/>
      </w:r>
      <w:r>
        <w:rPr>
          <w:rFonts w:ascii="Times New Roman"/>
          <w:b w:val="false"/>
          <w:i w:val="false"/>
          <w:color w:val="000000"/>
          <w:sz w:val="28"/>
        </w:rPr>
        <w:t>
 </w:t>
      </w:r>
    </w:p>
    <w:bookmarkEnd w:id="3"/>
    <w:p>
      <w:pPr>
        <w:spacing w:after="0"/>
        <w:ind w:left="0"/>
        <w:jc w:val="both"/>
      </w:pPr>
      <w:r>
        <w:rPr>
          <w:rFonts w:ascii="Times New Roman"/>
          <w:b/>
          <w:i w:val="false"/>
          <w:color w:val="000000"/>
          <w:sz w:val="28"/>
        </w:rPr>
        <w:t xml:space="preserve">             8.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развития ресурсной базы минерально-сырьевого </w:t>
      </w:r>
      <w:r>
        <w:br/>
      </w:r>
      <w:r>
        <w:rPr>
          <w:rFonts w:ascii="Times New Roman"/>
          <w:b w:val="false"/>
          <w:i w:val="false"/>
          <w:color w:val="000000"/>
          <w:sz w:val="28"/>
        </w:rPr>
        <w:t>
</w:t>
      </w:r>
      <w:r>
        <w:rPr>
          <w:rFonts w:ascii="Times New Roman"/>
          <w:b/>
          <w:i w:val="false"/>
          <w:color w:val="000000"/>
          <w:sz w:val="28"/>
        </w:rPr>
        <w:t xml:space="preserve">           комплекса страны на 2003-2010 годы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Мероприятие        !    Форма     !Ответст-! Срок </w:t>
      </w:r>
      <w:r>
        <w:br/>
      </w:r>
      <w:r>
        <w:rPr>
          <w:rFonts w:ascii="Times New Roman"/>
          <w:b w:val="false"/>
          <w:i w:val="false"/>
          <w:color w:val="000000"/>
          <w:sz w:val="28"/>
        </w:rPr>
        <w:t xml:space="preserve">
п/п!                         !  завершения  !венный  ! исполнения </w:t>
      </w:r>
      <w:r>
        <w:br/>
      </w:r>
      <w:r>
        <w:rPr>
          <w:rFonts w:ascii="Times New Roman"/>
          <w:b w:val="false"/>
          <w:i w:val="false"/>
          <w:color w:val="000000"/>
          <w:sz w:val="28"/>
        </w:rPr>
        <w:t xml:space="preserve">
   !                         !              !за ис-  ! </w:t>
      </w:r>
      <w:r>
        <w:br/>
      </w:r>
      <w:r>
        <w:rPr>
          <w:rFonts w:ascii="Times New Roman"/>
          <w:b w:val="false"/>
          <w:i w:val="false"/>
          <w:color w:val="000000"/>
          <w:sz w:val="28"/>
        </w:rPr>
        <w:t xml:space="preserve">
   !                         !              !полнение!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Геологическое доизучение недр в масштабе 1:200000 (ГДП-200) </w:t>
      </w:r>
      <w:r>
        <w:br/>
      </w:r>
      <w:r>
        <w:rPr>
          <w:rFonts w:ascii="Times New Roman"/>
          <w:b w:val="false"/>
          <w:i w:val="false"/>
          <w:color w:val="000000"/>
          <w:sz w:val="28"/>
        </w:rPr>
        <w:t>
</w:t>
      </w:r>
      <w:r>
        <w:rPr>
          <w:rFonts w:ascii="Times New Roman"/>
          <w:b/>
          <w:i w:val="false"/>
          <w:color w:val="000000"/>
          <w:sz w:val="28"/>
        </w:rPr>
        <w:t xml:space="preserve">с глубинными геохимическими поисками на 2003-2006 годы </w:t>
      </w:r>
    </w:p>
    <w:p>
      <w:pPr>
        <w:spacing w:after="0"/>
        <w:ind w:left="0"/>
        <w:jc w:val="both"/>
      </w:pPr>
      <w:r>
        <w:rPr>
          <w:rFonts w:ascii="Times New Roman"/>
          <w:b w:val="false"/>
          <w:i w:val="false"/>
          <w:color w:val="000000"/>
          <w:sz w:val="28"/>
        </w:rPr>
        <w:t xml:space="preserve"> 1  Восполнение сырьевой       Информация в    МЭМР    II-IV кв. </w:t>
      </w:r>
      <w:r>
        <w:br/>
      </w:r>
      <w:r>
        <w:rPr>
          <w:rFonts w:ascii="Times New Roman"/>
          <w:b w:val="false"/>
          <w:i w:val="false"/>
          <w:color w:val="000000"/>
          <w:sz w:val="28"/>
        </w:rPr>
        <w:t xml:space="preserve">
    базы Кокшетауского         Правительство           2001-2003 гг. </w:t>
      </w:r>
      <w:r>
        <w:br/>
      </w:r>
      <w:r>
        <w:rPr>
          <w:rFonts w:ascii="Times New Roman"/>
          <w:b w:val="false"/>
          <w:i w:val="false"/>
          <w:color w:val="000000"/>
          <w:sz w:val="28"/>
        </w:rPr>
        <w:t xml:space="preserve">
    горнорудного района, </w:t>
      </w:r>
      <w:r>
        <w:br/>
      </w:r>
      <w:r>
        <w:rPr>
          <w:rFonts w:ascii="Times New Roman"/>
          <w:b w:val="false"/>
          <w:i w:val="false"/>
          <w:color w:val="000000"/>
          <w:sz w:val="28"/>
        </w:rPr>
        <w:t xml:space="preserve">
    листы N-42-XXX, </w:t>
      </w:r>
      <w:r>
        <w:br/>
      </w:r>
      <w:r>
        <w:rPr>
          <w:rFonts w:ascii="Times New Roman"/>
          <w:b w:val="false"/>
          <w:i w:val="false"/>
          <w:color w:val="000000"/>
          <w:sz w:val="28"/>
        </w:rPr>
        <w:t xml:space="preserve">
    N-43-XXV </w:t>
      </w:r>
    </w:p>
    <w:p>
      <w:pPr>
        <w:spacing w:after="0"/>
        <w:ind w:left="0"/>
        <w:jc w:val="both"/>
      </w:pPr>
      <w:r>
        <w:rPr>
          <w:rFonts w:ascii="Times New Roman"/>
          <w:b w:val="false"/>
          <w:i w:val="false"/>
          <w:color w:val="000000"/>
          <w:sz w:val="28"/>
        </w:rPr>
        <w:t xml:space="preserve"> 2  Выявление перспективных    Информация в    МЭМР    II-IV кв. </w:t>
      </w:r>
      <w:r>
        <w:br/>
      </w:r>
      <w:r>
        <w:rPr>
          <w:rFonts w:ascii="Times New Roman"/>
          <w:b w:val="false"/>
          <w:i w:val="false"/>
          <w:color w:val="000000"/>
          <w:sz w:val="28"/>
        </w:rPr>
        <w:t xml:space="preserve">
    площадей на золото,        Правительство           2000-2003 гг. </w:t>
      </w:r>
      <w:r>
        <w:br/>
      </w:r>
      <w:r>
        <w:rPr>
          <w:rFonts w:ascii="Times New Roman"/>
          <w:b w:val="false"/>
          <w:i w:val="false"/>
          <w:color w:val="000000"/>
          <w:sz w:val="28"/>
        </w:rPr>
        <w:t xml:space="preserve">
    редкометалльное и </w:t>
      </w:r>
      <w:r>
        <w:br/>
      </w:r>
      <w:r>
        <w:rPr>
          <w:rFonts w:ascii="Times New Roman"/>
          <w:b w:val="false"/>
          <w:i w:val="false"/>
          <w:color w:val="000000"/>
          <w:sz w:val="28"/>
        </w:rPr>
        <w:t xml:space="preserve">
    полиметаллическое </w:t>
      </w:r>
      <w:r>
        <w:br/>
      </w:r>
      <w:r>
        <w:rPr>
          <w:rFonts w:ascii="Times New Roman"/>
          <w:b w:val="false"/>
          <w:i w:val="false"/>
          <w:color w:val="000000"/>
          <w:sz w:val="28"/>
        </w:rPr>
        <w:t xml:space="preserve">
    оруденения на </w:t>
      </w:r>
      <w:r>
        <w:br/>
      </w:r>
      <w:r>
        <w:rPr>
          <w:rFonts w:ascii="Times New Roman"/>
          <w:b w:val="false"/>
          <w:i w:val="false"/>
          <w:color w:val="000000"/>
          <w:sz w:val="28"/>
        </w:rPr>
        <w:t xml:space="preserve">
    Семипалатинском полигоне, </w:t>
      </w:r>
      <w:r>
        <w:br/>
      </w:r>
      <w:r>
        <w:rPr>
          <w:rFonts w:ascii="Times New Roman"/>
          <w:b w:val="false"/>
          <w:i w:val="false"/>
          <w:color w:val="000000"/>
          <w:sz w:val="28"/>
        </w:rPr>
        <w:t xml:space="preserve">
    листы M-43-XXIV, </w:t>
      </w:r>
      <w:r>
        <w:br/>
      </w:r>
      <w:r>
        <w:rPr>
          <w:rFonts w:ascii="Times New Roman"/>
          <w:b w:val="false"/>
          <w:i w:val="false"/>
          <w:color w:val="000000"/>
          <w:sz w:val="28"/>
        </w:rPr>
        <w:t xml:space="preserve">
    M-44-XIX </w:t>
      </w:r>
    </w:p>
    <w:p>
      <w:pPr>
        <w:spacing w:after="0"/>
        <w:ind w:left="0"/>
        <w:jc w:val="both"/>
      </w:pPr>
      <w:r>
        <w:rPr>
          <w:rFonts w:ascii="Times New Roman"/>
          <w:b w:val="false"/>
          <w:i w:val="false"/>
          <w:color w:val="000000"/>
          <w:sz w:val="28"/>
        </w:rPr>
        <w:t xml:space="preserve"> 3  Восполнение запасов        Информация в    МЭМР    II-IV кв. </w:t>
      </w:r>
      <w:r>
        <w:br/>
      </w:r>
      <w:r>
        <w:rPr>
          <w:rFonts w:ascii="Times New Roman"/>
          <w:b w:val="false"/>
          <w:i w:val="false"/>
          <w:color w:val="000000"/>
          <w:sz w:val="28"/>
        </w:rPr>
        <w:t xml:space="preserve">
    золота и цветных металлов  Правительство           2001-2003 гг. </w:t>
      </w:r>
      <w:r>
        <w:br/>
      </w:r>
      <w:r>
        <w:rPr>
          <w:rFonts w:ascii="Times New Roman"/>
          <w:b w:val="false"/>
          <w:i w:val="false"/>
          <w:color w:val="000000"/>
          <w:sz w:val="28"/>
        </w:rPr>
        <w:t xml:space="preserve">
    в Зыряновском горнорудном </w:t>
      </w:r>
      <w:r>
        <w:br/>
      </w:r>
      <w:r>
        <w:rPr>
          <w:rFonts w:ascii="Times New Roman"/>
          <w:b w:val="false"/>
          <w:i w:val="false"/>
          <w:color w:val="000000"/>
          <w:sz w:val="28"/>
        </w:rPr>
        <w:t xml:space="preserve">
    районе, листы М-44-XXIV, </w:t>
      </w:r>
      <w:r>
        <w:br/>
      </w:r>
      <w:r>
        <w:rPr>
          <w:rFonts w:ascii="Times New Roman"/>
          <w:b w:val="false"/>
          <w:i w:val="false"/>
          <w:color w:val="000000"/>
          <w:sz w:val="28"/>
        </w:rPr>
        <w:t xml:space="preserve">
    M-45-XIX </w:t>
      </w:r>
      <w:r>
        <w:br/>
      </w:r>
      <w:r>
        <w:rPr>
          <w:rFonts w:ascii="Times New Roman"/>
          <w:b w:val="false"/>
          <w:i w:val="false"/>
          <w:color w:val="000000"/>
          <w:sz w:val="28"/>
        </w:rPr>
        <w:t>
 </w:t>
      </w:r>
      <w:r>
        <w:br/>
      </w:r>
      <w:r>
        <w:rPr>
          <w:rFonts w:ascii="Times New Roman"/>
          <w:b w:val="false"/>
          <w:i w:val="false"/>
          <w:color w:val="000000"/>
          <w:sz w:val="28"/>
        </w:rPr>
        <w:t xml:space="preserve">
   4  Восполнение сырьевой базы  Информация в    МЭМР    II-IV кв. </w:t>
      </w:r>
      <w:r>
        <w:br/>
      </w:r>
      <w:r>
        <w:rPr>
          <w:rFonts w:ascii="Times New Roman"/>
          <w:b w:val="false"/>
          <w:i w:val="false"/>
          <w:color w:val="000000"/>
          <w:sz w:val="28"/>
        </w:rPr>
        <w:t xml:space="preserve">
    Балхашского горно-метал-   Правительство           2001-2003 гг. </w:t>
      </w:r>
      <w:r>
        <w:br/>
      </w:r>
      <w:r>
        <w:rPr>
          <w:rFonts w:ascii="Times New Roman"/>
          <w:b w:val="false"/>
          <w:i w:val="false"/>
          <w:color w:val="000000"/>
          <w:sz w:val="28"/>
        </w:rPr>
        <w:t xml:space="preserve">
    лургического комбината на </w:t>
      </w:r>
      <w:r>
        <w:br/>
      </w:r>
      <w:r>
        <w:rPr>
          <w:rFonts w:ascii="Times New Roman"/>
          <w:b w:val="false"/>
          <w:i w:val="false"/>
          <w:color w:val="000000"/>
          <w:sz w:val="28"/>
        </w:rPr>
        <w:t xml:space="preserve">
    Сарышаганском полигоне, </w:t>
      </w:r>
      <w:r>
        <w:br/>
      </w:r>
      <w:r>
        <w:rPr>
          <w:rFonts w:ascii="Times New Roman"/>
          <w:b w:val="false"/>
          <w:i w:val="false"/>
          <w:color w:val="000000"/>
          <w:sz w:val="28"/>
        </w:rPr>
        <w:t xml:space="preserve">
    листы L-43-XIII, L-42-XXX </w:t>
      </w:r>
      <w:r>
        <w:br/>
      </w:r>
      <w:r>
        <w:rPr>
          <w:rFonts w:ascii="Times New Roman"/>
          <w:b w:val="false"/>
          <w:i w:val="false"/>
          <w:color w:val="000000"/>
          <w:sz w:val="28"/>
        </w:rPr>
        <w:t>
 </w:t>
      </w:r>
      <w:r>
        <w:br/>
      </w:r>
      <w:r>
        <w:rPr>
          <w:rFonts w:ascii="Times New Roman"/>
          <w:b w:val="false"/>
          <w:i w:val="false"/>
          <w:color w:val="000000"/>
          <w:sz w:val="28"/>
        </w:rPr>
        <w:t xml:space="preserve">
   5  Восполнение сырьевой базы  Информация в    МЭМР    II-IV кв. </w:t>
      </w:r>
      <w:r>
        <w:br/>
      </w:r>
      <w:r>
        <w:rPr>
          <w:rFonts w:ascii="Times New Roman"/>
          <w:b w:val="false"/>
          <w:i w:val="false"/>
          <w:color w:val="000000"/>
          <w:sz w:val="28"/>
        </w:rPr>
        <w:t xml:space="preserve">
    Жетикаринского горно-      Правительство           2002-2004 гг. </w:t>
      </w:r>
      <w:r>
        <w:br/>
      </w:r>
      <w:r>
        <w:rPr>
          <w:rFonts w:ascii="Times New Roman"/>
          <w:b w:val="false"/>
          <w:i w:val="false"/>
          <w:color w:val="000000"/>
          <w:sz w:val="28"/>
        </w:rPr>
        <w:t xml:space="preserve">
    рудного района, листы </w:t>
      </w:r>
      <w:r>
        <w:br/>
      </w:r>
      <w:r>
        <w:rPr>
          <w:rFonts w:ascii="Times New Roman"/>
          <w:b w:val="false"/>
          <w:i w:val="false"/>
          <w:color w:val="000000"/>
          <w:sz w:val="28"/>
        </w:rPr>
        <w:t xml:space="preserve">
    N-41-XXVII, XXXIII </w:t>
      </w:r>
    </w:p>
    <w:p>
      <w:pPr>
        <w:spacing w:after="0"/>
        <w:ind w:left="0"/>
        <w:jc w:val="both"/>
      </w:pPr>
      <w:r>
        <w:rPr>
          <w:rFonts w:ascii="Times New Roman"/>
          <w:b w:val="false"/>
          <w:i w:val="false"/>
          <w:color w:val="000000"/>
          <w:sz w:val="28"/>
        </w:rPr>
        <w:t xml:space="preserve"> 6  Получение прироста         Информация в    МЭМР    II-IV кв. </w:t>
      </w:r>
      <w:r>
        <w:br/>
      </w:r>
      <w:r>
        <w:rPr>
          <w:rFonts w:ascii="Times New Roman"/>
          <w:b w:val="false"/>
          <w:i w:val="false"/>
          <w:color w:val="000000"/>
          <w:sz w:val="28"/>
        </w:rPr>
        <w:t xml:space="preserve">
    запасов хромитов, меди,    Правительство           2001-2004 гг. </w:t>
      </w:r>
      <w:r>
        <w:br/>
      </w:r>
      <w:r>
        <w:rPr>
          <w:rFonts w:ascii="Times New Roman"/>
          <w:b w:val="false"/>
          <w:i w:val="false"/>
          <w:color w:val="000000"/>
          <w:sz w:val="28"/>
        </w:rPr>
        <w:t xml:space="preserve">
    цинка, листы M-40-XI, </w:t>
      </w:r>
      <w:r>
        <w:br/>
      </w:r>
      <w:r>
        <w:rPr>
          <w:rFonts w:ascii="Times New Roman"/>
          <w:b w:val="false"/>
          <w:i w:val="false"/>
          <w:color w:val="000000"/>
          <w:sz w:val="28"/>
        </w:rPr>
        <w:t xml:space="preserve">
    XVII, XVIII </w:t>
      </w:r>
      <w:r>
        <w:br/>
      </w:r>
      <w:r>
        <w:rPr>
          <w:rFonts w:ascii="Times New Roman"/>
          <w:b w:val="false"/>
          <w:i w:val="false"/>
          <w:color w:val="000000"/>
          <w:sz w:val="28"/>
        </w:rPr>
        <w:t>
 </w:t>
      </w:r>
      <w:r>
        <w:br/>
      </w:r>
      <w:r>
        <w:rPr>
          <w:rFonts w:ascii="Times New Roman"/>
          <w:b w:val="false"/>
          <w:i w:val="false"/>
          <w:color w:val="000000"/>
          <w:sz w:val="28"/>
        </w:rPr>
        <w:t xml:space="preserve">
   7  Восполнение сырьевой       Информация в    МЭМР    II-IV кв. </w:t>
      </w:r>
      <w:r>
        <w:br/>
      </w:r>
      <w:r>
        <w:rPr>
          <w:rFonts w:ascii="Times New Roman"/>
          <w:b w:val="false"/>
          <w:i w:val="false"/>
          <w:color w:val="000000"/>
          <w:sz w:val="28"/>
        </w:rPr>
        <w:t xml:space="preserve">
    базы полиметаллов и        Правительство           2002-2004 гг. </w:t>
      </w:r>
      <w:r>
        <w:br/>
      </w:r>
      <w:r>
        <w:rPr>
          <w:rFonts w:ascii="Times New Roman"/>
          <w:b w:val="false"/>
          <w:i w:val="false"/>
          <w:color w:val="000000"/>
          <w:sz w:val="28"/>
        </w:rPr>
        <w:t xml:space="preserve">
    золота на Рудном Алтае, </w:t>
      </w:r>
      <w:r>
        <w:br/>
      </w:r>
      <w:r>
        <w:rPr>
          <w:rFonts w:ascii="Times New Roman"/>
          <w:b w:val="false"/>
          <w:i w:val="false"/>
          <w:color w:val="000000"/>
          <w:sz w:val="28"/>
        </w:rPr>
        <w:t xml:space="preserve">
    лист M-44-XVI </w:t>
      </w:r>
    </w:p>
    <w:p>
      <w:pPr>
        <w:spacing w:after="0"/>
        <w:ind w:left="0"/>
        <w:jc w:val="both"/>
      </w:pPr>
      <w:r>
        <w:rPr>
          <w:rFonts w:ascii="Times New Roman"/>
          <w:b w:val="false"/>
          <w:i w:val="false"/>
          <w:color w:val="000000"/>
          <w:sz w:val="28"/>
        </w:rPr>
        <w:t xml:space="preserve"> 8  Выявление площадей,        Информация в    МЭМР    II-IV кв. </w:t>
      </w:r>
      <w:r>
        <w:br/>
      </w:r>
      <w:r>
        <w:rPr>
          <w:rFonts w:ascii="Times New Roman"/>
          <w:b w:val="false"/>
          <w:i w:val="false"/>
          <w:color w:val="000000"/>
          <w:sz w:val="28"/>
        </w:rPr>
        <w:t xml:space="preserve">
    перспективных на золото-   Правительство           2002-2004 гг. </w:t>
      </w:r>
      <w:r>
        <w:br/>
      </w:r>
      <w:r>
        <w:rPr>
          <w:rFonts w:ascii="Times New Roman"/>
          <w:b w:val="false"/>
          <w:i w:val="false"/>
          <w:color w:val="000000"/>
          <w:sz w:val="28"/>
        </w:rPr>
        <w:t xml:space="preserve">
    полиметаллическое </w:t>
      </w:r>
      <w:r>
        <w:br/>
      </w:r>
      <w:r>
        <w:rPr>
          <w:rFonts w:ascii="Times New Roman"/>
          <w:b w:val="false"/>
          <w:i w:val="false"/>
          <w:color w:val="000000"/>
          <w:sz w:val="28"/>
        </w:rPr>
        <w:t xml:space="preserve">
    оруденение на Сарышаган- </w:t>
      </w:r>
      <w:r>
        <w:br/>
      </w:r>
      <w:r>
        <w:rPr>
          <w:rFonts w:ascii="Times New Roman"/>
          <w:b w:val="false"/>
          <w:i w:val="false"/>
          <w:color w:val="000000"/>
          <w:sz w:val="28"/>
        </w:rPr>
        <w:t xml:space="preserve">
    ском полигоне, листы </w:t>
      </w:r>
      <w:r>
        <w:br/>
      </w:r>
      <w:r>
        <w:rPr>
          <w:rFonts w:ascii="Times New Roman"/>
          <w:b w:val="false"/>
          <w:i w:val="false"/>
          <w:color w:val="000000"/>
          <w:sz w:val="28"/>
        </w:rPr>
        <w:t xml:space="preserve">
    L-42-XVI </w:t>
      </w:r>
      <w:r>
        <w:br/>
      </w:r>
      <w:r>
        <w:rPr>
          <w:rFonts w:ascii="Times New Roman"/>
          <w:b w:val="false"/>
          <w:i w:val="false"/>
          <w:color w:val="000000"/>
          <w:sz w:val="28"/>
        </w:rPr>
        <w:t>
 </w:t>
      </w:r>
      <w:r>
        <w:br/>
      </w:r>
      <w:r>
        <w:rPr>
          <w:rFonts w:ascii="Times New Roman"/>
          <w:b w:val="false"/>
          <w:i w:val="false"/>
          <w:color w:val="000000"/>
          <w:sz w:val="28"/>
        </w:rPr>
        <w:t xml:space="preserve">
   9  Восполнение сырьевой базы  Информация в    МЭМР    II-IV кв. </w:t>
      </w:r>
      <w:r>
        <w:br/>
      </w:r>
      <w:r>
        <w:rPr>
          <w:rFonts w:ascii="Times New Roman"/>
          <w:b w:val="false"/>
          <w:i w:val="false"/>
          <w:color w:val="000000"/>
          <w:sz w:val="28"/>
        </w:rPr>
        <w:t xml:space="preserve">
    Шалкиинского горнорудного  Правительство           2001-2004 гг. </w:t>
      </w:r>
      <w:r>
        <w:br/>
      </w:r>
      <w:r>
        <w:rPr>
          <w:rFonts w:ascii="Times New Roman"/>
          <w:b w:val="false"/>
          <w:i w:val="false"/>
          <w:color w:val="000000"/>
          <w:sz w:val="28"/>
        </w:rPr>
        <w:t xml:space="preserve">
    района и определение </w:t>
      </w:r>
      <w:r>
        <w:br/>
      </w:r>
      <w:r>
        <w:rPr>
          <w:rFonts w:ascii="Times New Roman"/>
          <w:b w:val="false"/>
          <w:i w:val="false"/>
          <w:color w:val="000000"/>
          <w:sz w:val="28"/>
        </w:rPr>
        <w:t xml:space="preserve">
    металлоносности Западного </w:t>
      </w:r>
      <w:r>
        <w:br/>
      </w:r>
      <w:r>
        <w:rPr>
          <w:rFonts w:ascii="Times New Roman"/>
          <w:b w:val="false"/>
          <w:i w:val="false"/>
          <w:color w:val="000000"/>
          <w:sz w:val="28"/>
        </w:rPr>
        <w:t xml:space="preserve">
    Каратау, листы L-42-XXV, </w:t>
      </w:r>
      <w:r>
        <w:br/>
      </w:r>
      <w:r>
        <w:rPr>
          <w:rFonts w:ascii="Times New Roman"/>
          <w:b w:val="false"/>
          <w:i w:val="false"/>
          <w:color w:val="000000"/>
          <w:sz w:val="28"/>
        </w:rPr>
        <w:t xml:space="preserve">
    XXXI, XXXII </w:t>
      </w:r>
    </w:p>
    <w:p>
      <w:pPr>
        <w:spacing w:after="0"/>
        <w:ind w:left="0"/>
        <w:jc w:val="both"/>
      </w:pPr>
      <w:r>
        <w:rPr>
          <w:rFonts w:ascii="Times New Roman"/>
          <w:b w:val="false"/>
          <w:i w:val="false"/>
          <w:color w:val="000000"/>
          <w:sz w:val="28"/>
        </w:rPr>
        <w:t xml:space="preserve">10  Восполнение сырьевой базы  Информация в    МЭМР    II-IV кв. </w:t>
      </w:r>
      <w:r>
        <w:br/>
      </w:r>
      <w:r>
        <w:rPr>
          <w:rFonts w:ascii="Times New Roman"/>
          <w:b w:val="false"/>
          <w:i w:val="false"/>
          <w:color w:val="000000"/>
          <w:sz w:val="28"/>
        </w:rPr>
        <w:t xml:space="preserve">
    Текелийского горнорудного  Правительство           2002-2005 гг. </w:t>
      </w:r>
      <w:r>
        <w:br/>
      </w:r>
      <w:r>
        <w:rPr>
          <w:rFonts w:ascii="Times New Roman"/>
          <w:b w:val="false"/>
          <w:i w:val="false"/>
          <w:color w:val="000000"/>
          <w:sz w:val="28"/>
        </w:rPr>
        <w:t xml:space="preserve">
    района на Сары-Озекском </w:t>
      </w:r>
      <w:r>
        <w:br/>
      </w:r>
      <w:r>
        <w:rPr>
          <w:rFonts w:ascii="Times New Roman"/>
          <w:b w:val="false"/>
          <w:i w:val="false"/>
          <w:color w:val="000000"/>
          <w:sz w:val="28"/>
        </w:rPr>
        <w:t xml:space="preserve">
    полигоне, листы L-43-XXX, </w:t>
      </w:r>
      <w:r>
        <w:br/>
      </w:r>
      <w:r>
        <w:rPr>
          <w:rFonts w:ascii="Times New Roman"/>
          <w:b w:val="false"/>
          <w:i w:val="false"/>
          <w:color w:val="000000"/>
          <w:sz w:val="28"/>
        </w:rPr>
        <w:t xml:space="preserve">
    XXXV, XXXVI </w:t>
      </w:r>
    </w:p>
    <w:p>
      <w:pPr>
        <w:spacing w:after="0"/>
        <w:ind w:left="0"/>
        <w:jc w:val="both"/>
      </w:pPr>
      <w:r>
        <w:rPr>
          <w:rFonts w:ascii="Times New Roman"/>
          <w:b w:val="false"/>
          <w:i w:val="false"/>
          <w:color w:val="000000"/>
          <w:sz w:val="28"/>
        </w:rPr>
        <w:t xml:space="preserve">11  Восполнение сырьевой базы  Информация в    МЭМР    II-IV кв. </w:t>
      </w:r>
      <w:r>
        <w:br/>
      </w:r>
      <w:r>
        <w:rPr>
          <w:rFonts w:ascii="Times New Roman"/>
          <w:b w:val="false"/>
          <w:i w:val="false"/>
          <w:color w:val="000000"/>
          <w:sz w:val="28"/>
        </w:rPr>
        <w:t xml:space="preserve">
    меди, полиметаллов, золота Правительство           2002-2005 гг. </w:t>
      </w:r>
      <w:r>
        <w:br/>
      </w:r>
      <w:r>
        <w:rPr>
          <w:rFonts w:ascii="Times New Roman"/>
          <w:b w:val="false"/>
          <w:i w:val="false"/>
          <w:color w:val="000000"/>
          <w:sz w:val="28"/>
        </w:rPr>
        <w:t xml:space="preserve">
    и редких металлов в </w:t>
      </w:r>
      <w:r>
        <w:br/>
      </w:r>
      <w:r>
        <w:rPr>
          <w:rFonts w:ascii="Times New Roman"/>
          <w:b w:val="false"/>
          <w:i w:val="false"/>
          <w:color w:val="000000"/>
          <w:sz w:val="28"/>
        </w:rPr>
        <w:t xml:space="preserve">
    Прибалхашском горнорудном </w:t>
      </w:r>
      <w:r>
        <w:br/>
      </w:r>
      <w:r>
        <w:rPr>
          <w:rFonts w:ascii="Times New Roman"/>
          <w:b w:val="false"/>
          <w:i w:val="false"/>
          <w:color w:val="000000"/>
          <w:sz w:val="28"/>
        </w:rPr>
        <w:t xml:space="preserve">
    районе, листы M-43-XXXI, </w:t>
      </w:r>
      <w:r>
        <w:br/>
      </w:r>
      <w:r>
        <w:rPr>
          <w:rFonts w:ascii="Times New Roman"/>
          <w:b w:val="false"/>
          <w:i w:val="false"/>
          <w:color w:val="000000"/>
          <w:sz w:val="28"/>
        </w:rPr>
        <w:t xml:space="preserve">
    L-43-II </w:t>
      </w:r>
    </w:p>
    <w:p>
      <w:pPr>
        <w:spacing w:after="0"/>
        <w:ind w:left="0"/>
        <w:jc w:val="both"/>
      </w:pPr>
      <w:r>
        <w:rPr>
          <w:rFonts w:ascii="Times New Roman"/>
          <w:b w:val="false"/>
          <w:i w:val="false"/>
          <w:color w:val="000000"/>
          <w:sz w:val="28"/>
        </w:rPr>
        <w:t xml:space="preserve">12  Восполнение минерально-    Информация в    МЭМР    II-IV кв. </w:t>
      </w:r>
      <w:r>
        <w:br/>
      </w:r>
      <w:r>
        <w:rPr>
          <w:rFonts w:ascii="Times New Roman"/>
          <w:b w:val="false"/>
          <w:i w:val="false"/>
          <w:color w:val="000000"/>
          <w:sz w:val="28"/>
        </w:rPr>
        <w:t xml:space="preserve">
    сырьевой Текелийского      Правительство           2002-2005 гг. </w:t>
      </w:r>
      <w:r>
        <w:br/>
      </w:r>
      <w:r>
        <w:rPr>
          <w:rFonts w:ascii="Times New Roman"/>
          <w:b w:val="false"/>
          <w:i w:val="false"/>
          <w:color w:val="000000"/>
          <w:sz w:val="28"/>
        </w:rPr>
        <w:t xml:space="preserve">
    горнорудного района, </w:t>
      </w:r>
      <w:r>
        <w:br/>
      </w:r>
      <w:r>
        <w:rPr>
          <w:rFonts w:ascii="Times New Roman"/>
          <w:b w:val="false"/>
          <w:i w:val="false"/>
          <w:color w:val="000000"/>
          <w:sz w:val="28"/>
        </w:rPr>
        <w:t xml:space="preserve">
    листы L-44-XIII, XIV </w:t>
      </w:r>
    </w:p>
    <w:p>
      <w:pPr>
        <w:spacing w:after="0"/>
        <w:ind w:left="0"/>
        <w:jc w:val="both"/>
      </w:pPr>
      <w:r>
        <w:rPr>
          <w:rFonts w:ascii="Times New Roman"/>
          <w:b w:val="false"/>
          <w:i w:val="false"/>
          <w:color w:val="000000"/>
          <w:sz w:val="28"/>
        </w:rPr>
        <w:t xml:space="preserve">13  Восполнение минерально-    Информация в    МЭМР    II-IV кв. </w:t>
      </w:r>
      <w:r>
        <w:br/>
      </w:r>
      <w:r>
        <w:rPr>
          <w:rFonts w:ascii="Times New Roman"/>
          <w:b w:val="false"/>
          <w:i w:val="false"/>
          <w:color w:val="000000"/>
          <w:sz w:val="28"/>
        </w:rPr>
        <w:t xml:space="preserve">
    сырьевой базы Жайрем-      Правительство           2003-2005 гг. </w:t>
      </w:r>
      <w:r>
        <w:br/>
      </w:r>
      <w:r>
        <w:rPr>
          <w:rFonts w:ascii="Times New Roman"/>
          <w:b w:val="false"/>
          <w:i w:val="false"/>
          <w:color w:val="000000"/>
          <w:sz w:val="28"/>
        </w:rPr>
        <w:t xml:space="preserve">
    Ушкатынского горнорудного </w:t>
      </w:r>
      <w:r>
        <w:br/>
      </w:r>
      <w:r>
        <w:rPr>
          <w:rFonts w:ascii="Times New Roman"/>
          <w:b w:val="false"/>
          <w:i w:val="false"/>
          <w:color w:val="000000"/>
          <w:sz w:val="28"/>
        </w:rPr>
        <w:t xml:space="preserve">
    района, листы М-42-XXVIII, </w:t>
      </w:r>
      <w:r>
        <w:br/>
      </w:r>
      <w:r>
        <w:rPr>
          <w:rFonts w:ascii="Times New Roman"/>
          <w:b w:val="false"/>
          <w:i w:val="false"/>
          <w:color w:val="000000"/>
          <w:sz w:val="28"/>
        </w:rPr>
        <w:t xml:space="preserve">
    XXIX </w:t>
      </w:r>
    </w:p>
    <w:p>
      <w:pPr>
        <w:spacing w:after="0"/>
        <w:ind w:left="0"/>
        <w:jc w:val="both"/>
      </w:pPr>
      <w:r>
        <w:rPr>
          <w:rFonts w:ascii="Times New Roman"/>
          <w:b w:val="false"/>
          <w:i w:val="false"/>
          <w:color w:val="000000"/>
          <w:sz w:val="28"/>
        </w:rPr>
        <w:t xml:space="preserve">14  Геологическое доизучение   Информация в    МЭМР    II-IV кв. </w:t>
      </w:r>
      <w:r>
        <w:br/>
      </w:r>
      <w:r>
        <w:rPr>
          <w:rFonts w:ascii="Times New Roman"/>
          <w:b w:val="false"/>
          <w:i w:val="false"/>
          <w:color w:val="000000"/>
          <w:sz w:val="28"/>
        </w:rPr>
        <w:t xml:space="preserve">
    с оценкой металлоносности  Правительство           2003-2005 гг. </w:t>
      </w:r>
      <w:r>
        <w:br/>
      </w:r>
      <w:r>
        <w:rPr>
          <w:rFonts w:ascii="Times New Roman"/>
          <w:b w:val="false"/>
          <w:i w:val="false"/>
          <w:color w:val="000000"/>
          <w:sz w:val="28"/>
        </w:rPr>
        <w:t xml:space="preserve">
    и алмазоносноcти, </w:t>
      </w:r>
      <w:r>
        <w:br/>
      </w:r>
      <w:r>
        <w:rPr>
          <w:rFonts w:ascii="Times New Roman"/>
          <w:b w:val="false"/>
          <w:i w:val="false"/>
          <w:color w:val="000000"/>
          <w:sz w:val="28"/>
        </w:rPr>
        <w:t xml:space="preserve">
    восполнения сырьевой базы </w:t>
      </w:r>
      <w:r>
        <w:br/>
      </w:r>
      <w:r>
        <w:rPr>
          <w:rFonts w:ascii="Times New Roman"/>
          <w:b w:val="false"/>
          <w:i w:val="false"/>
          <w:color w:val="000000"/>
          <w:sz w:val="28"/>
        </w:rPr>
        <w:t xml:space="preserve">
    Кокшетауского горнорудного </w:t>
      </w:r>
      <w:r>
        <w:br/>
      </w:r>
      <w:r>
        <w:rPr>
          <w:rFonts w:ascii="Times New Roman"/>
          <w:b w:val="false"/>
          <w:i w:val="false"/>
          <w:color w:val="000000"/>
          <w:sz w:val="28"/>
        </w:rPr>
        <w:t xml:space="preserve">
    района, листы N-42-XXVII, </w:t>
      </w:r>
      <w:r>
        <w:br/>
      </w:r>
      <w:r>
        <w:rPr>
          <w:rFonts w:ascii="Times New Roman"/>
          <w:b w:val="false"/>
          <w:i w:val="false"/>
          <w:color w:val="000000"/>
          <w:sz w:val="28"/>
        </w:rPr>
        <w:t xml:space="preserve">
    XXVIII </w:t>
      </w:r>
      <w:r>
        <w:br/>
      </w:r>
      <w:r>
        <w:rPr>
          <w:rFonts w:ascii="Times New Roman"/>
          <w:b w:val="false"/>
          <w:i w:val="false"/>
          <w:color w:val="000000"/>
          <w:sz w:val="28"/>
        </w:rPr>
        <w:t>
 </w:t>
      </w:r>
      <w:r>
        <w:br/>
      </w:r>
      <w:r>
        <w:rPr>
          <w:rFonts w:ascii="Times New Roman"/>
          <w:b w:val="false"/>
          <w:i w:val="false"/>
          <w:color w:val="000000"/>
          <w:sz w:val="28"/>
        </w:rPr>
        <w:t xml:space="preserve">
  15  Оценка прогнозных          Информация в    МЭМР    II-IV кв. </w:t>
      </w:r>
      <w:r>
        <w:br/>
      </w:r>
      <w:r>
        <w:rPr>
          <w:rFonts w:ascii="Times New Roman"/>
          <w:b w:val="false"/>
          <w:i w:val="false"/>
          <w:color w:val="000000"/>
          <w:sz w:val="28"/>
        </w:rPr>
        <w:t xml:space="preserve">
    ресурсов золота, поли-     Правительство           2003-2005 гг. </w:t>
      </w:r>
      <w:r>
        <w:br/>
      </w:r>
      <w:r>
        <w:rPr>
          <w:rFonts w:ascii="Times New Roman"/>
          <w:b w:val="false"/>
          <w:i w:val="false"/>
          <w:color w:val="000000"/>
          <w:sz w:val="28"/>
        </w:rPr>
        <w:t xml:space="preserve">
    металлов, листы </w:t>
      </w:r>
      <w:r>
        <w:br/>
      </w:r>
      <w:r>
        <w:rPr>
          <w:rFonts w:ascii="Times New Roman"/>
          <w:b w:val="false"/>
          <w:i w:val="false"/>
          <w:color w:val="000000"/>
          <w:sz w:val="28"/>
        </w:rPr>
        <w:t xml:space="preserve">
    К-42-ХII, K-43-VII, VIII </w:t>
      </w:r>
    </w:p>
    <w:p>
      <w:pPr>
        <w:spacing w:after="0"/>
        <w:ind w:left="0"/>
        <w:jc w:val="both"/>
      </w:pPr>
      <w:r>
        <w:rPr>
          <w:rFonts w:ascii="Times New Roman"/>
          <w:b w:val="false"/>
          <w:i w:val="false"/>
          <w:color w:val="000000"/>
          <w:sz w:val="28"/>
        </w:rPr>
        <w:t xml:space="preserve">16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2003-2005 гг. </w:t>
      </w:r>
      <w:r>
        <w:br/>
      </w:r>
      <w:r>
        <w:rPr>
          <w:rFonts w:ascii="Times New Roman"/>
          <w:b w:val="false"/>
          <w:i w:val="false"/>
          <w:color w:val="000000"/>
          <w:sz w:val="28"/>
        </w:rPr>
        <w:t xml:space="preserve">
    ресурсов никеля, хрома, </w:t>
      </w:r>
      <w:r>
        <w:br/>
      </w:r>
      <w:r>
        <w:rPr>
          <w:rFonts w:ascii="Times New Roman"/>
          <w:b w:val="false"/>
          <w:i w:val="false"/>
          <w:color w:val="000000"/>
          <w:sz w:val="28"/>
        </w:rPr>
        <w:t xml:space="preserve">
    титана на территории </w:t>
      </w:r>
      <w:r>
        <w:br/>
      </w:r>
      <w:r>
        <w:rPr>
          <w:rFonts w:ascii="Times New Roman"/>
          <w:b w:val="false"/>
          <w:i w:val="false"/>
          <w:color w:val="000000"/>
          <w:sz w:val="28"/>
        </w:rPr>
        <w:t xml:space="preserve">
    полигона Эмба, </w:t>
      </w:r>
      <w:r>
        <w:br/>
      </w:r>
      <w:r>
        <w:rPr>
          <w:rFonts w:ascii="Times New Roman"/>
          <w:b w:val="false"/>
          <w:i w:val="false"/>
          <w:color w:val="000000"/>
          <w:sz w:val="28"/>
        </w:rPr>
        <w:t xml:space="preserve">
    листы M-40-XXXIV, XXXV </w:t>
      </w:r>
    </w:p>
    <w:p>
      <w:pPr>
        <w:spacing w:after="0"/>
        <w:ind w:left="0"/>
        <w:jc w:val="both"/>
      </w:pPr>
      <w:r>
        <w:rPr>
          <w:rFonts w:ascii="Times New Roman"/>
          <w:b w:val="false"/>
          <w:i w:val="false"/>
          <w:color w:val="000000"/>
          <w:sz w:val="28"/>
        </w:rPr>
        <w:t xml:space="preserve">17  Восполнение минерально-    Информация в    МЭМР    II-IV кв. </w:t>
      </w:r>
      <w:r>
        <w:br/>
      </w:r>
      <w:r>
        <w:rPr>
          <w:rFonts w:ascii="Times New Roman"/>
          <w:b w:val="false"/>
          <w:i w:val="false"/>
          <w:color w:val="000000"/>
          <w:sz w:val="28"/>
        </w:rPr>
        <w:t xml:space="preserve">
    сырьевой базы Текелийского Правительство           2003-2005 гг. </w:t>
      </w:r>
      <w:r>
        <w:br/>
      </w:r>
      <w:r>
        <w:rPr>
          <w:rFonts w:ascii="Times New Roman"/>
          <w:b w:val="false"/>
          <w:i w:val="false"/>
          <w:color w:val="000000"/>
          <w:sz w:val="28"/>
        </w:rPr>
        <w:t xml:space="preserve">
    горнорудного района, листы </w:t>
      </w:r>
      <w:r>
        <w:br/>
      </w:r>
      <w:r>
        <w:rPr>
          <w:rFonts w:ascii="Times New Roman"/>
          <w:b w:val="false"/>
          <w:i w:val="false"/>
          <w:color w:val="000000"/>
          <w:sz w:val="28"/>
        </w:rPr>
        <w:t xml:space="preserve">
    L-43-XXXIV, K-43-III, IV </w:t>
      </w:r>
    </w:p>
    <w:p>
      <w:pPr>
        <w:spacing w:after="0"/>
        <w:ind w:left="0"/>
        <w:jc w:val="both"/>
      </w:pPr>
      <w:r>
        <w:rPr>
          <w:rFonts w:ascii="Times New Roman"/>
          <w:b w:val="false"/>
          <w:i w:val="false"/>
          <w:color w:val="000000"/>
          <w:sz w:val="28"/>
        </w:rPr>
        <w:t xml:space="preserve">18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2003-2005 гг. </w:t>
      </w:r>
      <w:r>
        <w:br/>
      </w:r>
      <w:r>
        <w:rPr>
          <w:rFonts w:ascii="Times New Roman"/>
          <w:b w:val="false"/>
          <w:i w:val="false"/>
          <w:color w:val="000000"/>
          <w:sz w:val="28"/>
        </w:rPr>
        <w:t xml:space="preserve">
    ресурсов и металло- </w:t>
      </w:r>
      <w:r>
        <w:br/>
      </w:r>
      <w:r>
        <w:rPr>
          <w:rFonts w:ascii="Times New Roman"/>
          <w:b w:val="false"/>
          <w:i w:val="false"/>
          <w:color w:val="000000"/>
          <w:sz w:val="28"/>
        </w:rPr>
        <w:t xml:space="preserve">
    носности Калба- </w:t>
      </w:r>
      <w:r>
        <w:br/>
      </w:r>
      <w:r>
        <w:rPr>
          <w:rFonts w:ascii="Times New Roman"/>
          <w:b w:val="false"/>
          <w:i w:val="false"/>
          <w:color w:val="000000"/>
          <w:sz w:val="28"/>
        </w:rPr>
        <w:t xml:space="preserve">
    Нарымской и Западно- </w:t>
      </w:r>
      <w:r>
        <w:br/>
      </w:r>
      <w:r>
        <w:rPr>
          <w:rFonts w:ascii="Times New Roman"/>
          <w:b w:val="false"/>
          <w:i w:val="false"/>
          <w:color w:val="000000"/>
          <w:sz w:val="28"/>
        </w:rPr>
        <w:t xml:space="preserve">
    Калбинской металло- </w:t>
      </w:r>
      <w:r>
        <w:br/>
      </w:r>
      <w:r>
        <w:rPr>
          <w:rFonts w:ascii="Times New Roman"/>
          <w:b w:val="false"/>
          <w:i w:val="false"/>
          <w:color w:val="000000"/>
          <w:sz w:val="28"/>
        </w:rPr>
        <w:t xml:space="preserve">
    генических зон, воспол- </w:t>
      </w:r>
      <w:r>
        <w:br/>
      </w:r>
      <w:r>
        <w:rPr>
          <w:rFonts w:ascii="Times New Roman"/>
          <w:b w:val="false"/>
          <w:i w:val="false"/>
          <w:color w:val="000000"/>
          <w:sz w:val="28"/>
        </w:rPr>
        <w:t xml:space="preserve">
    нение минерально- </w:t>
      </w:r>
      <w:r>
        <w:br/>
      </w:r>
      <w:r>
        <w:rPr>
          <w:rFonts w:ascii="Times New Roman"/>
          <w:b w:val="false"/>
          <w:i w:val="false"/>
          <w:color w:val="000000"/>
          <w:sz w:val="28"/>
        </w:rPr>
        <w:t xml:space="preserve">
    сырьевой базы Рудного </w:t>
      </w:r>
      <w:r>
        <w:br/>
      </w:r>
      <w:r>
        <w:rPr>
          <w:rFonts w:ascii="Times New Roman"/>
          <w:b w:val="false"/>
          <w:i w:val="false"/>
          <w:color w:val="000000"/>
          <w:sz w:val="28"/>
        </w:rPr>
        <w:t xml:space="preserve">
    Алтая, листы М-44-ХIV, XV </w:t>
      </w:r>
    </w:p>
    <w:p>
      <w:pPr>
        <w:spacing w:after="0"/>
        <w:ind w:left="0"/>
        <w:jc w:val="both"/>
      </w:pPr>
      <w:r>
        <w:rPr>
          <w:rFonts w:ascii="Times New Roman"/>
          <w:b w:val="false"/>
          <w:i w:val="false"/>
          <w:color w:val="000000"/>
          <w:sz w:val="28"/>
        </w:rPr>
        <w:t xml:space="preserve">19  Восполнение сырьевой базы  Информация в    МЭМР    II-IV кв. </w:t>
      </w:r>
      <w:r>
        <w:br/>
      </w:r>
      <w:r>
        <w:rPr>
          <w:rFonts w:ascii="Times New Roman"/>
          <w:b w:val="false"/>
          <w:i w:val="false"/>
          <w:color w:val="000000"/>
          <w:sz w:val="28"/>
        </w:rPr>
        <w:t xml:space="preserve">
    Карагандинского района и   Правительство           2003-2005 гг. </w:t>
      </w:r>
      <w:r>
        <w:br/>
      </w:r>
      <w:r>
        <w:rPr>
          <w:rFonts w:ascii="Times New Roman"/>
          <w:b w:val="false"/>
          <w:i w:val="false"/>
          <w:color w:val="000000"/>
          <w:sz w:val="28"/>
        </w:rPr>
        <w:t xml:space="preserve">
    оценка прогнозных ресурсов </w:t>
      </w:r>
      <w:r>
        <w:br/>
      </w:r>
      <w:r>
        <w:rPr>
          <w:rFonts w:ascii="Times New Roman"/>
          <w:b w:val="false"/>
          <w:i w:val="false"/>
          <w:color w:val="000000"/>
          <w:sz w:val="28"/>
        </w:rPr>
        <w:t xml:space="preserve">
    золота, полиметаллов, </w:t>
      </w:r>
      <w:r>
        <w:br/>
      </w:r>
      <w:r>
        <w:rPr>
          <w:rFonts w:ascii="Times New Roman"/>
          <w:b w:val="false"/>
          <w:i w:val="false"/>
          <w:color w:val="000000"/>
          <w:sz w:val="28"/>
        </w:rPr>
        <w:t xml:space="preserve">
    листы M-42-XXIV, M-43-XIX </w:t>
      </w:r>
    </w:p>
    <w:p>
      <w:pPr>
        <w:spacing w:after="0"/>
        <w:ind w:left="0"/>
        <w:jc w:val="both"/>
      </w:pPr>
      <w:r>
        <w:rPr>
          <w:rFonts w:ascii="Times New Roman"/>
          <w:b w:val="false"/>
          <w:i w:val="false"/>
          <w:color w:val="000000"/>
          <w:sz w:val="28"/>
        </w:rPr>
        <w:t xml:space="preserve">20  Выявление перспективных    Информация в    МЭМР    II-IV кв. </w:t>
      </w:r>
      <w:r>
        <w:br/>
      </w:r>
      <w:r>
        <w:rPr>
          <w:rFonts w:ascii="Times New Roman"/>
          <w:b w:val="false"/>
          <w:i w:val="false"/>
          <w:color w:val="000000"/>
          <w:sz w:val="28"/>
        </w:rPr>
        <w:t xml:space="preserve">
    площадей на золото,        Правительство           2004-2007 гг. </w:t>
      </w:r>
      <w:r>
        <w:br/>
      </w:r>
      <w:r>
        <w:rPr>
          <w:rFonts w:ascii="Times New Roman"/>
          <w:b w:val="false"/>
          <w:i w:val="false"/>
          <w:color w:val="000000"/>
          <w:sz w:val="28"/>
        </w:rPr>
        <w:t xml:space="preserve">
    редкометалльное и поли- </w:t>
      </w:r>
      <w:r>
        <w:br/>
      </w:r>
      <w:r>
        <w:rPr>
          <w:rFonts w:ascii="Times New Roman"/>
          <w:b w:val="false"/>
          <w:i w:val="false"/>
          <w:color w:val="000000"/>
          <w:sz w:val="28"/>
        </w:rPr>
        <w:t xml:space="preserve">
    металлическое оруденения </w:t>
      </w:r>
      <w:r>
        <w:br/>
      </w:r>
      <w:r>
        <w:rPr>
          <w:rFonts w:ascii="Times New Roman"/>
          <w:b w:val="false"/>
          <w:i w:val="false"/>
          <w:color w:val="000000"/>
          <w:sz w:val="28"/>
        </w:rPr>
        <w:t xml:space="preserve">
    на Семипалатинском </w:t>
      </w:r>
      <w:r>
        <w:br/>
      </w:r>
      <w:r>
        <w:rPr>
          <w:rFonts w:ascii="Times New Roman"/>
          <w:b w:val="false"/>
          <w:i w:val="false"/>
          <w:color w:val="000000"/>
          <w:sz w:val="28"/>
        </w:rPr>
        <w:t xml:space="preserve">
    полигоне, листы М-44-ХХ, </w:t>
      </w:r>
      <w:r>
        <w:br/>
      </w:r>
      <w:r>
        <w:rPr>
          <w:rFonts w:ascii="Times New Roman"/>
          <w:b w:val="false"/>
          <w:i w:val="false"/>
          <w:color w:val="000000"/>
          <w:sz w:val="28"/>
        </w:rPr>
        <w:t xml:space="preserve">
    XXI </w:t>
      </w:r>
      <w:r>
        <w:br/>
      </w:r>
      <w:r>
        <w:rPr>
          <w:rFonts w:ascii="Times New Roman"/>
          <w:b w:val="false"/>
          <w:i w:val="false"/>
          <w:color w:val="000000"/>
          <w:sz w:val="28"/>
        </w:rPr>
        <w:t>
 </w:t>
      </w:r>
      <w:r>
        <w:br/>
      </w:r>
      <w:r>
        <w:rPr>
          <w:rFonts w:ascii="Times New Roman"/>
          <w:b w:val="false"/>
          <w:i w:val="false"/>
          <w:color w:val="000000"/>
          <w:sz w:val="28"/>
        </w:rPr>
        <w:t xml:space="preserve">
  21  Геологическое доизучение   Информация в    МЭМР    II-IV кв. </w:t>
      </w:r>
      <w:r>
        <w:br/>
      </w:r>
      <w:r>
        <w:rPr>
          <w:rFonts w:ascii="Times New Roman"/>
          <w:b w:val="false"/>
          <w:i w:val="false"/>
          <w:color w:val="000000"/>
          <w:sz w:val="28"/>
        </w:rPr>
        <w:t xml:space="preserve">
    с оценкой металлоносности  Правительство           2004-2006 гг. </w:t>
      </w:r>
      <w:r>
        <w:br/>
      </w:r>
      <w:r>
        <w:rPr>
          <w:rFonts w:ascii="Times New Roman"/>
          <w:b w:val="false"/>
          <w:i w:val="false"/>
          <w:color w:val="000000"/>
          <w:sz w:val="28"/>
        </w:rPr>
        <w:t xml:space="preserve">
    и восполнение сырьевой </w:t>
      </w:r>
      <w:r>
        <w:br/>
      </w:r>
      <w:r>
        <w:rPr>
          <w:rFonts w:ascii="Times New Roman"/>
          <w:b w:val="false"/>
          <w:i w:val="false"/>
          <w:color w:val="000000"/>
          <w:sz w:val="28"/>
        </w:rPr>
        <w:t xml:space="preserve">
    базы Кокшетауского горно- </w:t>
      </w:r>
      <w:r>
        <w:br/>
      </w:r>
      <w:r>
        <w:rPr>
          <w:rFonts w:ascii="Times New Roman"/>
          <w:b w:val="false"/>
          <w:i w:val="false"/>
          <w:color w:val="000000"/>
          <w:sz w:val="28"/>
        </w:rPr>
        <w:t xml:space="preserve">
    рудного района, лист </w:t>
      </w:r>
      <w:r>
        <w:br/>
      </w:r>
      <w:r>
        <w:rPr>
          <w:rFonts w:ascii="Times New Roman"/>
          <w:b w:val="false"/>
          <w:i w:val="false"/>
          <w:color w:val="000000"/>
          <w:sz w:val="28"/>
        </w:rPr>
        <w:t xml:space="preserve">
    N-42-XXIX </w:t>
      </w:r>
    </w:p>
    <w:p>
      <w:pPr>
        <w:spacing w:after="0"/>
        <w:ind w:left="0"/>
        <w:jc w:val="both"/>
      </w:pPr>
      <w:r>
        <w:rPr>
          <w:rFonts w:ascii="Times New Roman"/>
          <w:b w:val="false"/>
          <w:i w:val="false"/>
          <w:color w:val="000000"/>
          <w:sz w:val="28"/>
        </w:rPr>
        <w:t xml:space="preserve">22  Оценка прогнозных          Информация в    МЭМР    II-IV кв. </w:t>
      </w:r>
      <w:r>
        <w:br/>
      </w:r>
      <w:r>
        <w:rPr>
          <w:rFonts w:ascii="Times New Roman"/>
          <w:b w:val="false"/>
          <w:i w:val="false"/>
          <w:color w:val="000000"/>
          <w:sz w:val="28"/>
        </w:rPr>
        <w:t xml:space="preserve">
    ресурсов золота, поли-     Правительство           2004-2006 гг. </w:t>
      </w:r>
      <w:r>
        <w:br/>
      </w:r>
      <w:r>
        <w:rPr>
          <w:rFonts w:ascii="Times New Roman"/>
          <w:b w:val="false"/>
          <w:i w:val="false"/>
          <w:color w:val="000000"/>
          <w:sz w:val="28"/>
        </w:rPr>
        <w:t xml:space="preserve">
    металлов, листы K-43-IX, </w:t>
      </w:r>
      <w:r>
        <w:br/>
      </w:r>
      <w:r>
        <w:rPr>
          <w:rFonts w:ascii="Times New Roman"/>
          <w:b w:val="false"/>
          <w:i w:val="false"/>
          <w:color w:val="000000"/>
          <w:sz w:val="28"/>
        </w:rPr>
        <w:t xml:space="preserve">
    X </w:t>
      </w:r>
    </w:p>
    <w:p>
      <w:pPr>
        <w:spacing w:after="0"/>
        <w:ind w:left="0"/>
        <w:jc w:val="both"/>
      </w:pPr>
      <w:r>
        <w:rPr>
          <w:rFonts w:ascii="Times New Roman"/>
          <w:b w:val="false"/>
          <w:i w:val="false"/>
          <w:color w:val="000000"/>
          <w:sz w:val="28"/>
        </w:rPr>
        <w:t xml:space="preserve">23  Восполнение сырьевой базы  Информация в    МЭМР    II-IV кв. </w:t>
      </w:r>
      <w:r>
        <w:br/>
      </w:r>
      <w:r>
        <w:rPr>
          <w:rFonts w:ascii="Times New Roman"/>
          <w:b w:val="false"/>
          <w:i w:val="false"/>
          <w:color w:val="000000"/>
          <w:sz w:val="28"/>
        </w:rPr>
        <w:t xml:space="preserve">
    Рудного Алтая, оценка      Правительство           2004-2007 гг. </w:t>
      </w:r>
      <w:r>
        <w:br/>
      </w:r>
      <w:r>
        <w:rPr>
          <w:rFonts w:ascii="Times New Roman"/>
          <w:b w:val="false"/>
          <w:i w:val="false"/>
          <w:color w:val="000000"/>
          <w:sz w:val="28"/>
        </w:rPr>
        <w:t xml:space="preserve">
    прогнозных ресурсов поли- </w:t>
      </w:r>
      <w:r>
        <w:br/>
      </w:r>
      <w:r>
        <w:rPr>
          <w:rFonts w:ascii="Times New Roman"/>
          <w:b w:val="false"/>
          <w:i w:val="false"/>
          <w:color w:val="000000"/>
          <w:sz w:val="28"/>
        </w:rPr>
        <w:t xml:space="preserve">
    металлов, золота, листы </w:t>
      </w:r>
      <w:r>
        <w:br/>
      </w:r>
      <w:r>
        <w:rPr>
          <w:rFonts w:ascii="Times New Roman"/>
          <w:b w:val="false"/>
          <w:i w:val="false"/>
          <w:color w:val="000000"/>
          <w:sz w:val="28"/>
        </w:rPr>
        <w:t xml:space="preserve">
    М-44-IX, X, XI </w:t>
      </w:r>
    </w:p>
    <w:p>
      <w:pPr>
        <w:spacing w:after="0"/>
        <w:ind w:left="0"/>
        <w:jc w:val="both"/>
      </w:pPr>
      <w:r>
        <w:rPr>
          <w:rFonts w:ascii="Times New Roman"/>
          <w:b w:val="false"/>
          <w:i w:val="false"/>
          <w:color w:val="000000"/>
          <w:sz w:val="28"/>
        </w:rPr>
        <w:t xml:space="preserve">24  Восполнение минерально-    Информация в    МЭМР    II-IV кв. </w:t>
      </w:r>
      <w:r>
        <w:br/>
      </w:r>
      <w:r>
        <w:rPr>
          <w:rFonts w:ascii="Times New Roman"/>
          <w:b w:val="false"/>
          <w:i w:val="false"/>
          <w:color w:val="000000"/>
          <w:sz w:val="28"/>
        </w:rPr>
        <w:t xml:space="preserve">
    сырьевой базы Центрально-  Правительство           2004-2007 гг. </w:t>
      </w:r>
      <w:r>
        <w:br/>
      </w:r>
      <w:r>
        <w:rPr>
          <w:rFonts w:ascii="Times New Roman"/>
          <w:b w:val="false"/>
          <w:i w:val="false"/>
          <w:color w:val="000000"/>
          <w:sz w:val="28"/>
        </w:rPr>
        <w:t xml:space="preserve">
    Каратауского горнорудного </w:t>
      </w:r>
      <w:r>
        <w:br/>
      </w:r>
      <w:r>
        <w:rPr>
          <w:rFonts w:ascii="Times New Roman"/>
          <w:b w:val="false"/>
          <w:i w:val="false"/>
          <w:color w:val="000000"/>
          <w:sz w:val="28"/>
        </w:rPr>
        <w:t xml:space="preserve">
    района, листы K-42-II, III </w:t>
      </w:r>
    </w:p>
    <w:p>
      <w:pPr>
        <w:spacing w:after="0"/>
        <w:ind w:left="0"/>
        <w:jc w:val="both"/>
      </w:pPr>
      <w:r>
        <w:rPr>
          <w:rFonts w:ascii="Times New Roman"/>
          <w:b w:val="false"/>
          <w:i w:val="false"/>
          <w:color w:val="000000"/>
          <w:sz w:val="28"/>
        </w:rPr>
        <w:t xml:space="preserve">25  Восполнение минерально-    Информация в    МЭМР    II-IV кв. </w:t>
      </w:r>
      <w:r>
        <w:br/>
      </w:r>
      <w:r>
        <w:rPr>
          <w:rFonts w:ascii="Times New Roman"/>
          <w:b w:val="false"/>
          <w:i w:val="false"/>
          <w:color w:val="000000"/>
          <w:sz w:val="28"/>
        </w:rPr>
        <w:t xml:space="preserve">
    сырьевой базы Жайрем-      Правительство           2004-2007 гг. </w:t>
      </w:r>
      <w:r>
        <w:br/>
      </w:r>
      <w:r>
        <w:rPr>
          <w:rFonts w:ascii="Times New Roman"/>
          <w:b w:val="false"/>
          <w:i w:val="false"/>
          <w:color w:val="000000"/>
          <w:sz w:val="28"/>
        </w:rPr>
        <w:t xml:space="preserve">
    Ушкатынского горнорудного </w:t>
      </w:r>
      <w:r>
        <w:br/>
      </w:r>
      <w:r>
        <w:rPr>
          <w:rFonts w:ascii="Times New Roman"/>
          <w:b w:val="false"/>
          <w:i w:val="false"/>
          <w:color w:val="000000"/>
          <w:sz w:val="28"/>
        </w:rPr>
        <w:t xml:space="preserve">
    района, листы М-42-XXX, </w:t>
      </w:r>
      <w:r>
        <w:br/>
      </w:r>
      <w:r>
        <w:rPr>
          <w:rFonts w:ascii="Times New Roman"/>
          <w:b w:val="false"/>
          <w:i w:val="false"/>
          <w:color w:val="000000"/>
          <w:sz w:val="28"/>
        </w:rPr>
        <w:t xml:space="preserve">
    XXXVI, M-43-XXV </w:t>
      </w:r>
    </w:p>
    <w:p>
      <w:pPr>
        <w:spacing w:after="0"/>
        <w:ind w:left="0"/>
        <w:jc w:val="both"/>
      </w:pPr>
      <w:r>
        <w:rPr>
          <w:rFonts w:ascii="Times New Roman"/>
          <w:b w:val="false"/>
          <w:i w:val="false"/>
          <w:color w:val="000000"/>
          <w:sz w:val="28"/>
        </w:rPr>
        <w:t xml:space="preserve">26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2004-2006 гг. </w:t>
      </w:r>
      <w:r>
        <w:br/>
      </w:r>
      <w:r>
        <w:rPr>
          <w:rFonts w:ascii="Times New Roman"/>
          <w:b w:val="false"/>
          <w:i w:val="false"/>
          <w:color w:val="000000"/>
          <w:sz w:val="28"/>
        </w:rPr>
        <w:t xml:space="preserve">
    ресурсов золота и меди </w:t>
      </w:r>
      <w:r>
        <w:br/>
      </w:r>
      <w:r>
        <w:rPr>
          <w:rFonts w:ascii="Times New Roman"/>
          <w:b w:val="false"/>
          <w:i w:val="false"/>
          <w:color w:val="000000"/>
          <w:sz w:val="28"/>
        </w:rPr>
        <w:t xml:space="preserve">
    в Бенкалинском горнорудном </w:t>
      </w:r>
      <w:r>
        <w:br/>
      </w:r>
      <w:r>
        <w:rPr>
          <w:rFonts w:ascii="Times New Roman"/>
          <w:b w:val="false"/>
          <w:i w:val="false"/>
          <w:color w:val="000000"/>
          <w:sz w:val="28"/>
        </w:rPr>
        <w:t xml:space="preserve">
    районе, листы M-41-III, IX </w:t>
      </w:r>
    </w:p>
    <w:p>
      <w:pPr>
        <w:spacing w:after="0"/>
        <w:ind w:left="0"/>
        <w:jc w:val="both"/>
      </w:pPr>
      <w:r>
        <w:rPr>
          <w:rFonts w:ascii="Times New Roman"/>
          <w:b w:val="false"/>
          <w:i w:val="false"/>
          <w:color w:val="000000"/>
          <w:sz w:val="28"/>
        </w:rPr>
        <w:t xml:space="preserve">27  Восполнение минерально-    Информация в    МЭМР    II-IV кв. </w:t>
      </w:r>
      <w:r>
        <w:br/>
      </w:r>
      <w:r>
        <w:rPr>
          <w:rFonts w:ascii="Times New Roman"/>
          <w:b w:val="false"/>
          <w:i w:val="false"/>
          <w:color w:val="000000"/>
          <w:sz w:val="28"/>
        </w:rPr>
        <w:t xml:space="preserve">
    сырьевой базы Текелийского Правительство           2004-2007 гг. </w:t>
      </w:r>
      <w:r>
        <w:br/>
      </w:r>
      <w:r>
        <w:rPr>
          <w:rFonts w:ascii="Times New Roman"/>
          <w:b w:val="false"/>
          <w:i w:val="false"/>
          <w:color w:val="000000"/>
          <w:sz w:val="28"/>
        </w:rPr>
        <w:t xml:space="preserve">
    горнорудного района, </w:t>
      </w:r>
      <w:r>
        <w:br/>
      </w:r>
      <w:r>
        <w:rPr>
          <w:rFonts w:ascii="Times New Roman"/>
          <w:b w:val="false"/>
          <w:i w:val="false"/>
          <w:color w:val="000000"/>
          <w:sz w:val="28"/>
        </w:rPr>
        <w:t xml:space="preserve">
    листы L-44-XX, XXI </w:t>
      </w:r>
    </w:p>
    <w:p>
      <w:pPr>
        <w:spacing w:after="0"/>
        <w:ind w:left="0"/>
        <w:jc w:val="both"/>
      </w:pPr>
      <w:r>
        <w:rPr>
          <w:rFonts w:ascii="Times New Roman"/>
          <w:b w:val="false"/>
          <w:i w:val="false"/>
          <w:color w:val="000000"/>
          <w:sz w:val="28"/>
        </w:rPr>
        <w:t xml:space="preserve">28  Получение прироста         Информация в    МЭМР    II-IV кв. </w:t>
      </w:r>
      <w:r>
        <w:br/>
      </w:r>
      <w:r>
        <w:rPr>
          <w:rFonts w:ascii="Times New Roman"/>
          <w:b w:val="false"/>
          <w:i w:val="false"/>
          <w:color w:val="000000"/>
          <w:sz w:val="28"/>
        </w:rPr>
        <w:t xml:space="preserve">
    запасов хромитов, меди,    Правительство           2005-2007 гг. </w:t>
      </w:r>
      <w:r>
        <w:br/>
      </w:r>
      <w:r>
        <w:rPr>
          <w:rFonts w:ascii="Times New Roman"/>
          <w:b w:val="false"/>
          <w:i w:val="false"/>
          <w:color w:val="000000"/>
          <w:sz w:val="28"/>
        </w:rPr>
        <w:t xml:space="preserve">
    цинка, листы M-40-XXIII, </w:t>
      </w:r>
      <w:r>
        <w:br/>
      </w:r>
      <w:r>
        <w:rPr>
          <w:rFonts w:ascii="Times New Roman"/>
          <w:b w:val="false"/>
          <w:i w:val="false"/>
          <w:color w:val="000000"/>
          <w:sz w:val="28"/>
        </w:rPr>
        <w:t xml:space="preserve">
    XXIV </w:t>
      </w:r>
      <w:r>
        <w:br/>
      </w:r>
      <w:r>
        <w:rPr>
          <w:rFonts w:ascii="Times New Roman"/>
          <w:b w:val="false"/>
          <w:i w:val="false"/>
          <w:color w:val="000000"/>
          <w:sz w:val="28"/>
        </w:rPr>
        <w:t>
 </w:t>
      </w:r>
      <w:r>
        <w:br/>
      </w:r>
      <w:r>
        <w:rPr>
          <w:rFonts w:ascii="Times New Roman"/>
          <w:b w:val="false"/>
          <w:i w:val="false"/>
          <w:color w:val="000000"/>
          <w:sz w:val="28"/>
        </w:rPr>
        <w:t xml:space="preserve">
  29  Восполнение сырьевой       Информация в    МЭМР    II-IV кв. </w:t>
      </w:r>
      <w:r>
        <w:br/>
      </w:r>
      <w:r>
        <w:rPr>
          <w:rFonts w:ascii="Times New Roman"/>
          <w:b w:val="false"/>
          <w:i w:val="false"/>
          <w:color w:val="000000"/>
          <w:sz w:val="28"/>
        </w:rPr>
        <w:t xml:space="preserve">
    базы Жезказганского        Правительство           2005-2007 гг. </w:t>
      </w:r>
      <w:r>
        <w:br/>
      </w:r>
      <w:r>
        <w:rPr>
          <w:rFonts w:ascii="Times New Roman"/>
          <w:b w:val="false"/>
          <w:i w:val="false"/>
          <w:color w:val="000000"/>
          <w:sz w:val="28"/>
        </w:rPr>
        <w:t xml:space="preserve">
    горнорудного района, </w:t>
      </w:r>
      <w:r>
        <w:br/>
      </w:r>
      <w:r>
        <w:rPr>
          <w:rFonts w:ascii="Times New Roman"/>
          <w:b w:val="false"/>
          <w:i w:val="false"/>
          <w:color w:val="000000"/>
          <w:sz w:val="28"/>
        </w:rPr>
        <w:t xml:space="preserve">
    листы M-42-XXV, XXXI </w:t>
      </w:r>
    </w:p>
    <w:p>
      <w:pPr>
        <w:spacing w:after="0"/>
        <w:ind w:left="0"/>
        <w:jc w:val="both"/>
      </w:pPr>
      <w:r>
        <w:rPr>
          <w:rFonts w:ascii="Times New Roman"/>
          <w:b w:val="false"/>
          <w:i w:val="false"/>
          <w:color w:val="000000"/>
          <w:sz w:val="28"/>
        </w:rPr>
        <w:t xml:space="preserve">30  Восполнение сырьевой       Информация в    МЭМР    II-IV кв. </w:t>
      </w:r>
      <w:r>
        <w:br/>
      </w:r>
      <w:r>
        <w:rPr>
          <w:rFonts w:ascii="Times New Roman"/>
          <w:b w:val="false"/>
          <w:i w:val="false"/>
          <w:color w:val="000000"/>
          <w:sz w:val="28"/>
        </w:rPr>
        <w:t xml:space="preserve">
    базы Кокшетауского горно-  Правительство           2005-2007 гг. </w:t>
      </w:r>
      <w:r>
        <w:br/>
      </w:r>
      <w:r>
        <w:rPr>
          <w:rFonts w:ascii="Times New Roman"/>
          <w:b w:val="false"/>
          <w:i w:val="false"/>
          <w:color w:val="000000"/>
          <w:sz w:val="28"/>
        </w:rPr>
        <w:t xml:space="preserve">
    рудного района, листы </w:t>
      </w:r>
      <w:r>
        <w:br/>
      </w:r>
      <w:r>
        <w:rPr>
          <w:rFonts w:ascii="Times New Roman"/>
          <w:b w:val="false"/>
          <w:i w:val="false"/>
          <w:color w:val="000000"/>
          <w:sz w:val="28"/>
        </w:rPr>
        <w:t xml:space="preserve">
    N-42-XXI, XXII </w:t>
      </w:r>
    </w:p>
    <w:p>
      <w:pPr>
        <w:spacing w:after="0"/>
        <w:ind w:left="0"/>
        <w:jc w:val="both"/>
      </w:pPr>
      <w:r>
        <w:rPr>
          <w:rFonts w:ascii="Times New Roman"/>
          <w:b w:val="false"/>
          <w:i w:val="false"/>
          <w:color w:val="000000"/>
          <w:sz w:val="28"/>
        </w:rPr>
        <w:t xml:space="preserve">31  Восполнение сырьевой       Информация в    МЭМР    II-IV кв. </w:t>
      </w:r>
      <w:r>
        <w:br/>
      </w:r>
      <w:r>
        <w:rPr>
          <w:rFonts w:ascii="Times New Roman"/>
          <w:b w:val="false"/>
          <w:i w:val="false"/>
          <w:color w:val="000000"/>
          <w:sz w:val="28"/>
        </w:rPr>
        <w:t xml:space="preserve">
    базы Рудного Алтая и       Правительство           2006-2008 гг. </w:t>
      </w:r>
      <w:r>
        <w:br/>
      </w:r>
      <w:r>
        <w:rPr>
          <w:rFonts w:ascii="Times New Roman"/>
          <w:b w:val="false"/>
          <w:i w:val="false"/>
          <w:color w:val="000000"/>
          <w:sz w:val="28"/>
        </w:rPr>
        <w:t xml:space="preserve">
    оценка прогнозных </w:t>
      </w:r>
      <w:r>
        <w:br/>
      </w:r>
      <w:r>
        <w:rPr>
          <w:rFonts w:ascii="Times New Roman"/>
          <w:b w:val="false"/>
          <w:i w:val="false"/>
          <w:color w:val="000000"/>
          <w:sz w:val="28"/>
        </w:rPr>
        <w:t xml:space="preserve">
    ресурсов золота, </w:t>
      </w:r>
      <w:r>
        <w:br/>
      </w:r>
      <w:r>
        <w:rPr>
          <w:rFonts w:ascii="Times New Roman"/>
          <w:b w:val="false"/>
          <w:i w:val="false"/>
          <w:color w:val="000000"/>
          <w:sz w:val="28"/>
        </w:rPr>
        <w:t xml:space="preserve">
    полиметаллов, </w:t>
      </w:r>
      <w:r>
        <w:br/>
      </w:r>
      <w:r>
        <w:rPr>
          <w:rFonts w:ascii="Times New Roman"/>
          <w:b w:val="false"/>
          <w:i w:val="false"/>
          <w:color w:val="000000"/>
          <w:sz w:val="28"/>
        </w:rPr>
        <w:t xml:space="preserve">
    редких земель Калба- </w:t>
      </w:r>
      <w:r>
        <w:br/>
      </w:r>
      <w:r>
        <w:rPr>
          <w:rFonts w:ascii="Times New Roman"/>
          <w:b w:val="false"/>
          <w:i w:val="false"/>
          <w:color w:val="000000"/>
          <w:sz w:val="28"/>
        </w:rPr>
        <w:t xml:space="preserve">
    Нарымской и Западно- </w:t>
      </w:r>
      <w:r>
        <w:br/>
      </w:r>
      <w:r>
        <w:rPr>
          <w:rFonts w:ascii="Times New Roman"/>
          <w:b w:val="false"/>
          <w:i w:val="false"/>
          <w:color w:val="000000"/>
          <w:sz w:val="28"/>
        </w:rPr>
        <w:t xml:space="preserve">
    Калбинской структурно- </w:t>
      </w:r>
      <w:r>
        <w:br/>
      </w:r>
      <w:r>
        <w:rPr>
          <w:rFonts w:ascii="Times New Roman"/>
          <w:b w:val="false"/>
          <w:i w:val="false"/>
          <w:color w:val="000000"/>
          <w:sz w:val="28"/>
        </w:rPr>
        <w:t xml:space="preserve">
    металлогенических зон, </w:t>
      </w:r>
      <w:r>
        <w:br/>
      </w:r>
      <w:r>
        <w:rPr>
          <w:rFonts w:ascii="Times New Roman"/>
          <w:b w:val="false"/>
          <w:i w:val="false"/>
          <w:color w:val="000000"/>
          <w:sz w:val="28"/>
        </w:rPr>
        <w:t xml:space="preserve">
    листы М-44-XXII, XXIII </w:t>
      </w:r>
    </w:p>
    <w:p>
      <w:pPr>
        <w:spacing w:after="0"/>
        <w:ind w:left="0"/>
        <w:jc w:val="both"/>
      </w:pPr>
      <w:r>
        <w:rPr>
          <w:rFonts w:ascii="Times New Roman"/>
          <w:b w:val="false"/>
          <w:i w:val="false"/>
          <w:color w:val="000000"/>
          <w:sz w:val="28"/>
        </w:rPr>
        <w:t xml:space="preserve">32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2006-2008 гг. </w:t>
      </w:r>
      <w:r>
        <w:br/>
      </w:r>
      <w:r>
        <w:rPr>
          <w:rFonts w:ascii="Times New Roman"/>
          <w:b w:val="false"/>
          <w:i w:val="false"/>
          <w:color w:val="000000"/>
          <w:sz w:val="28"/>
        </w:rPr>
        <w:t xml:space="preserve">
    ресурсов меди Жезказган- </w:t>
      </w:r>
      <w:r>
        <w:br/>
      </w:r>
      <w:r>
        <w:rPr>
          <w:rFonts w:ascii="Times New Roman"/>
          <w:b w:val="false"/>
          <w:i w:val="false"/>
          <w:color w:val="000000"/>
          <w:sz w:val="28"/>
        </w:rPr>
        <w:t xml:space="preserve">
    ского горнорудного paйона, </w:t>
      </w:r>
      <w:r>
        <w:br/>
      </w:r>
      <w:r>
        <w:rPr>
          <w:rFonts w:ascii="Times New Roman"/>
          <w:b w:val="false"/>
          <w:i w:val="false"/>
          <w:color w:val="000000"/>
          <w:sz w:val="28"/>
        </w:rPr>
        <w:t xml:space="preserve">
    листы M-42-XXVI, XXVII </w:t>
      </w:r>
    </w:p>
    <w:p>
      <w:pPr>
        <w:spacing w:after="0"/>
        <w:ind w:left="0"/>
        <w:jc w:val="both"/>
      </w:pPr>
      <w:r>
        <w:rPr>
          <w:rFonts w:ascii="Times New Roman"/>
          <w:b w:val="false"/>
          <w:i w:val="false"/>
          <w:color w:val="000000"/>
          <w:sz w:val="28"/>
        </w:rPr>
        <w:t xml:space="preserve">33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2006-2008 гг. </w:t>
      </w:r>
      <w:r>
        <w:br/>
      </w:r>
      <w:r>
        <w:rPr>
          <w:rFonts w:ascii="Times New Roman"/>
          <w:b w:val="false"/>
          <w:i w:val="false"/>
          <w:color w:val="000000"/>
          <w:sz w:val="28"/>
        </w:rPr>
        <w:t xml:space="preserve">
    ресурсов золота, меди, </w:t>
      </w:r>
      <w:r>
        <w:br/>
      </w:r>
      <w:r>
        <w:rPr>
          <w:rFonts w:ascii="Times New Roman"/>
          <w:b w:val="false"/>
          <w:i w:val="false"/>
          <w:color w:val="000000"/>
          <w:sz w:val="28"/>
        </w:rPr>
        <w:t xml:space="preserve">
    полиметаллов Малого </w:t>
      </w:r>
      <w:r>
        <w:br/>
      </w:r>
      <w:r>
        <w:rPr>
          <w:rFonts w:ascii="Times New Roman"/>
          <w:b w:val="false"/>
          <w:i w:val="false"/>
          <w:color w:val="000000"/>
          <w:sz w:val="28"/>
        </w:rPr>
        <w:t xml:space="preserve">
    Каратау, листы K-42-IV, V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34  Поисковые работы на        Информация в    МЭМР    II-IV кв. </w:t>
      </w:r>
      <w:r>
        <w:br/>
      </w:r>
      <w:r>
        <w:rPr>
          <w:rFonts w:ascii="Times New Roman"/>
          <w:b w:val="false"/>
          <w:i w:val="false"/>
          <w:color w:val="000000"/>
          <w:sz w:val="28"/>
        </w:rPr>
        <w:t xml:space="preserve">
    участках, выявленных в     Правительство           2006-2008 гг. </w:t>
      </w:r>
      <w:r>
        <w:br/>
      </w:r>
      <w:r>
        <w:rPr>
          <w:rFonts w:ascii="Times New Roman"/>
          <w:b w:val="false"/>
          <w:i w:val="false"/>
          <w:color w:val="000000"/>
          <w:sz w:val="28"/>
        </w:rPr>
        <w:t xml:space="preserve">
    результате проведения </w:t>
      </w:r>
      <w:r>
        <w:br/>
      </w:r>
      <w:r>
        <w:rPr>
          <w:rFonts w:ascii="Times New Roman"/>
          <w:b w:val="false"/>
          <w:i w:val="false"/>
          <w:color w:val="000000"/>
          <w:sz w:val="28"/>
        </w:rPr>
        <w:t xml:space="preserve">
    ГДП-200 и обобщения </w:t>
      </w:r>
      <w:r>
        <w:br/>
      </w:r>
      <w:r>
        <w:rPr>
          <w:rFonts w:ascii="Times New Roman"/>
          <w:b w:val="false"/>
          <w:i w:val="false"/>
          <w:color w:val="000000"/>
          <w:sz w:val="28"/>
        </w:rPr>
        <w:t xml:space="preserve">
    геологических материалов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Предполагаемые расходы (тыс. тенге) ! Источник </w:t>
      </w:r>
      <w:r>
        <w:br/>
      </w:r>
      <w:r>
        <w:rPr>
          <w:rFonts w:ascii="Times New Roman"/>
          <w:b w:val="false"/>
          <w:i w:val="false"/>
          <w:color w:val="000000"/>
          <w:sz w:val="28"/>
        </w:rPr>
        <w:t xml:space="preserve">
п/п!                                      ! финансирования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  2003 г. ! 2004 г.! 2005 г.! 2006 г. ! </w:t>
      </w:r>
      <w:r>
        <w:br/>
      </w:r>
      <w:r>
        <w:rPr>
          <w:rFonts w:ascii="Times New Roman"/>
          <w:b w:val="false"/>
          <w:i w:val="false"/>
          <w:color w:val="000000"/>
          <w:sz w:val="28"/>
        </w:rPr>
        <w:t xml:space="preserve">
-------------------------------------------------------------------- </w:t>
      </w:r>
      <w:r>
        <w:br/>
      </w:r>
      <w:r>
        <w:rPr>
          <w:rFonts w:ascii="Times New Roman"/>
          <w:b w:val="false"/>
          <w:i w:val="false"/>
          <w:color w:val="000000"/>
          <w:sz w:val="28"/>
        </w:rPr>
        <w:t xml:space="preserve">
 1 !    6     !   7    !    8   !    9    !        10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Геологическое доизучение недр в масштабе 1:200000 </w:t>
      </w:r>
      <w:r>
        <w:br/>
      </w:r>
      <w:r>
        <w:rPr>
          <w:rFonts w:ascii="Times New Roman"/>
          <w:b w:val="false"/>
          <w:i w:val="false"/>
          <w:color w:val="000000"/>
          <w:sz w:val="28"/>
        </w:rPr>
        <w:t>
</w:t>
      </w:r>
      <w:r>
        <w:rPr>
          <w:rFonts w:ascii="Times New Roman"/>
          <w:b/>
          <w:i w:val="false"/>
          <w:color w:val="000000"/>
          <w:sz w:val="28"/>
        </w:rPr>
        <w:t xml:space="preserve">(ГДП-200) с глубинными геохимическими поисками </w:t>
      </w:r>
      <w:r>
        <w:br/>
      </w:r>
      <w:r>
        <w:rPr>
          <w:rFonts w:ascii="Times New Roman"/>
          <w:b w:val="false"/>
          <w:i w:val="false"/>
          <w:color w:val="000000"/>
          <w:sz w:val="28"/>
        </w:rPr>
        <w:t>
</w:t>
      </w:r>
      <w:r>
        <w:rPr>
          <w:rFonts w:ascii="Times New Roman"/>
          <w:b/>
          <w:i w:val="false"/>
          <w:color w:val="000000"/>
          <w:sz w:val="28"/>
        </w:rPr>
        <w:t xml:space="preserve">2003-2006 годы </w:t>
      </w:r>
    </w:p>
    <w:p>
      <w:pPr>
        <w:spacing w:after="0"/>
        <w:ind w:left="0"/>
        <w:jc w:val="both"/>
      </w:pPr>
      <w:r>
        <w:rPr>
          <w:rFonts w:ascii="Times New Roman"/>
          <w:b w:val="false"/>
          <w:i w:val="false"/>
          <w:color w:val="000000"/>
          <w:sz w:val="28"/>
        </w:rPr>
        <w:t xml:space="preserve"> 1    16143       -         -        -      Республиканский бюджет </w:t>
      </w:r>
      <w:r>
        <w:br/>
      </w:r>
      <w:r>
        <w:rPr>
          <w:rFonts w:ascii="Times New Roman"/>
          <w:b w:val="false"/>
          <w:i w:val="false"/>
          <w:color w:val="000000"/>
          <w:sz w:val="28"/>
        </w:rPr>
        <w:t xml:space="preserve">
 2     7174       -         -        -      Республиканский бюджет </w:t>
      </w:r>
      <w:r>
        <w:br/>
      </w:r>
      <w:r>
        <w:rPr>
          <w:rFonts w:ascii="Times New Roman"/>
          <w:b w:val="false"/>
          <w:i w:val="false"/>
          <w:color w:val="000000"/>
          <w:sz w:val="28"/>
        </w:rPr>
        <w:t xml:space="preserve">
 3    10500       -         -        -      Республиканский бюджет </w:t>
      </w:r>
      <w:r>
        <w:br/>
      </w:r>
      <w:r>
        <w:rPr>
          <w:rFonts w:ascii="Times New Roman"/>
          <w:b w:val="false"/>
          <w:i w:val="false"/>
          <w:color w:val="000000"/>
          <w:sz w:val="28"/>
        </w:rPr>
        <w:t xml:space="preserve">
 4     7718       -         -        -      Республиканский бюджет </w:t>
      </w:r>
      <w:r>
        <w:br/>
      </w:r>
      <w:r>
        <w:rPr>
          <w:rFonts w:ascii="Times New Roman"/>
          <w:b w:val="false"/>
          <w:i w:val="false"/>
          <w:color w:val="000000"/>
          <w:sz w:val="28"/>
        </w:rPr>
        <w:t xml:space="preserve">
 5    17000     9000        -        -      Республиканский бюджет </w:t>
      </w:r>
      <w:r>
        <w:br/>
      </w:r>
      <w:r>
        <w:rPr>
          <w:rFonts w:ascii="Times New Roman"/>
          <w:b w:val="false"/>
          <w:i w:val="false"/>
          <w:color w:val="000000"/>
          <w:sz w:val="28"/>
        </w:rPr>
        <w:t xml:space="preserve">
 6    17500    12000        -        -      Республиканский бюджет </w:t>
      </w:r>
      <w:r>
        <w:br/>
      </w:r>
      <w:r>
        <w:rPr>
          <w:rFonts w:ascii="Times New Roman"/>
          <w:b w:val="false"/>
          <w:i w:val="false"/>
          <w:color w:val="000000"/>
          <w:sz w:val="28"/>
        </w:rPr>
        <w:t xml:space="preserve">
 7     8000     4000        -        -      Республиканский бюджет </w:t>
      </w:r>
      <w:r>
        <w:br/>
      </w:r>
      <w:r>
        <w:rPr>
          <w:rFonts w:ascii="Times New Roman"/>
          <w:b w:val="false"/>
          <w:i w:val="false"/>
          <w:color w:val="000000"/>
          <w:sz w:val="28"/>
        </w:rPr>
        <w:t xml:space="preserve">
 8    11000     5000        -        -      Республиканский бюджет </w:t>
      </w:r>
      <w:r>
        <w:br/>
      </w:r>
      <w:r>
        <w:rPr>
          <w:rFonts w:ascii="Times New Roman"/>
          <w:b w:val="false"/>
          <w:i w:val="false"/>
          <w:color w:val="000000"/>
          <w:sz w:val="28"/>
        </w:rPr>
        <w:t xml:space="preserve">
 9    20000    12520        -        -      Республиканский бюджет </w:t>
      </w:r>
      <w:r>
        <w:br/>
      </w:r>
      <w:r>
        <w:rPr>
          <w:rFonts w:ascii="Times New Roman"/>
          <w:b w:val="false"/>
          <w:i w:val="false"/>
          <w:color w:val="000000"/>
          <w:sz w:val="28"/>
        </w:rPr>
        <w:t xml:space="preserve">
10    17500     9000      5500       -      Республиканский бюджет </w:t>
      </w:r>
      <w:r>
        <w:br/>
      </w:r>
      <w:r>
        <w:rPr>
          <w:rFonts w:ascii="Times New Roman"/>
          <w:b w:val="false"/>
          <w:i w:val="false"/>
          <w:color w:val="000000"/>
          <w:sz w:val="28"/>
        </w:rPr>
        <w:t xml:space="preserve">
11    12100     9000      7550       -      Республиканский бюджет </w:t>
      </w:r>
      <w:r>
        <w:br/>
      </w:r>
      <w:r>
        <w:rPr>
          <w:rFonts w:ascii="Times New Roman"/>
          <w:b w:val="false"/>
          <w:i w:val="false"/>
          <w:color w:val="000000"/>
          <w:sz w:val="28"/>
        </w:rPr>
        <w:t xml:space="preserve">
12    12000     9000      5000       -      Республиканский бюджет </w:t>
      </w:r>
      <w:r>
        <w:br/>
      </w:r>
      <w:r>
        <w:rPr>
          <w:rFonts w:ascii="Times New Roman"/>
          <w:b w:val="false"/>
          <w:i w:val="false"/>
          <w:color w:val="000000"/>
          <w:sz w:val="28"/>
        </w:rPr>
        <w:t xml:space="preserve">
13    13500    17450     11050       -      Республиканский бюджет </w:t>
      </w:r>
      <w:r>
        <w:br/>
      </w:r>
      <w:r>
        <w:rPr>
          <w:rFonts w:ascii="Times New Roman"/>
          <w:b w:val="false"/>
          <w:i w:val="false"/>
          <w:color w:val="000000"/>
          <w:sz w:val="28"/>
        </w:rPr>
        <w:t xml:space="preserve">
14    15765    17000     12000       -      Республиканский бюджет </w:t>
      </w:r>
      <w:r>
        <w:br/>
      </w:r>
      <w:r>
        <w:rPr>
          <w:rFonts w:ascii="Times New Roman"/>
          <w:b w:val="false"/>
          <w:i w:val="false"/>
          <w:color w:val="000000"/>
          <w:sz w:val="28"/>
        </w:rPr>
        <w:t xml:space="preserve">
15    10000    15000     15000       -      Республиканский бюджет </w:t>
      </w:r>
      <w:r>
        <w:br/>
      </w:r>
      <w:r>
        <w:rPr>
          <w:rFonts w:ascii="Times New Roman"/>
          <w:b w:val="false"/>
          <w:i w:val="false"/>
          <w:color w:val="000000"/>
          <w:sz w:val="28"/>
        </w:rPr>
        <w:t xml:space="preserve">
16    11000    18000     15000       -      Республиканский бюджет </w:t>
      </w:r>
      <w:r>
        <w:br/>
      </w:r>
      <w:r>
        <w:rPr>
          <w:rFonts w:ascii="Times New Roman"/>
          <w:b w:val="false"/>
          <w:i w:val="false"/>
          <w:color w:val="000000"/>
          <w:sz w:val="28"/>
        </w:rPr>
        <w:t xml:space="preserve">
17     9200    20000     15800       -      Республиканский бюджет </w:t>
      </w:r>
      <w:r>
        <w:br/>
      </w:r>
      <w:r>
        <w:rPr>
          <w:rFonts w:ascii="Times New Roman"/>
          <w:b w:val="false"/>
          <w:i w:val="false"/>
          <w:color w:val="000000"/>
          <w:sz w:val="28"/>
        </w:rPr>
        <w:t xml:space="preserve">
18    16000    14000     14000       -      Республиканский бюджет </w:t>
      </w:r>
      <w:r>
        <w:br/>
      </w:r>
      <w:r>
        <w:rPr>
          <w:rFonts w:ascii="Times New Roman"/>
          <w:b w:val="false"/>
          <w:i w:val="false"/>
          <w:color w:val="000000"/>
          <w:sz w:val="28"/>
        </w:rPr>
        <w:t xml:space="preserve">
19    16000    17000     11000       -      Республиканский бюджет </w:t>
      </w:r>
      <w:r>
        <w:br/>
      </w:r>
      <w:r>
        <w:rPr>
          <w:rFonts w:ascii="Times New Roman"/>
          <w:b w:val="false"/>
          <w:i w:val="false"/>
          <w:color w:val="000000"/>
          <w:sz w:val="28"/>
        </w:rPr>
        <w:t xml:space="preserve">
20      -      10000     15000     20000    Республиканский бюджет </w:t>
      </w:r>
      <w:r>
        <w:br/>
      </w:r>
      <w:r>
        <w:rPr>
          <w:rFonts w:ascii="Times New Roman"/>
          <w:b w:val="false"/>
          <w:i w:val="false"/>
          <w:color w:val="000000"/>
          <w:sz w:val="28"/>
        </w:rPr>
        <w:t xml:space="preserve">
21      -       9000     12000      9000    Республиканский бюджет </w:t>
      </w:r>
      <w:r>
        <w:br/>
      </w:r>
      <w:r>
        <w:rPr>
          <w:rFonts w:ascii="Times New Roman"/>
          <w:b w:val="false"/>
          <w:i w:val="false"/>
          <w:color w:val="000000"/>
          <w:sz w:val="28"/>
        </w:rPr>
        <w:t xml:space="preserve">
22      -      10000     20000     20000    Республиканский бюджет </w:t>
      </w:r>
      <w:r>
        <w:br/>
      </w:r>
      <w:r>
        <w:rPr>
          <w:rFonts w:ascii="Times New Roman"/>
          <w:b w:val="false"/>
          <w:i w:val="false"/>
          <w:color w:val="000000"/>
          <w:sz w:val="28"/>
        </w:rPr>
        <w:t xml:space="preserve">
23      -      10500     20000     30000    Республиканский бюджет </w:t>
      </w:r>
      <w:r>
        <w:br/>
      </w:r>
      <w:r>
        <w:rPr>
          <w:rFonts w:ascii="Times New Roman"/>
          <w:b w:val="false"/>
          <w:i w:val="false"/>
          <w:color w:val="000000"/>
          <w:sz w:val="28"/>
        </w:rPr>
        <w:t xml:space="preserve">
24      -      10000     15000     20000    Республиканский бюджет </w:t>
      </w:r>
      <w:r>
        <w:br/>
      </w:r>
      <w:r>
        <w:rPr>
          <w:rFonts w:ascii="Times New Roman"/>
          <w:b w:val="false"/>
          <w:i w:val="false"/>
          <w:color w:val="000000"/>
          <w:sz w:val="28"/>
        </w:rPr>
        <w:t xml:space="preserve">
25      -      12000     20000     35000    Республиканский бюджет </w:t>
      </w:r>
      <w:r>
        <w:br/>
      </w:r>
      <w:r>
        <w:rPr>
          <w:rFonts w:ascii="Times New Roman"/>
          <w:b w:val="false"/>
          <w:i w:val="false"/>
          <w:color w:val="000000"/>
          <w:sz w:val="28"/>
        </w:rPr>
        <w:t xml:space="preserve">
26      -      10000     25000     25000    Республиканский бюджет </w:t>
      </w:r>
      <w:r>
        <w:br/>
      </w:r>
      <w:r>
        <w:rPr>
          <w:rFonts w:ascii="Times New Roman"/>
          <w:b w:val="false"/>
          <w:i w:val="false"/>
          <w:color w:val="000000"/>
          <w:sz w:val="28"/>
        </w:rPr>
        <w:t xml:space="preserve">
27      -      10000     15000     20000    Республиканский бюджет </w:t>
      </w:r>
      <w:r>
        <w:br/>
      </w:r>
      <w:r>
        <w:rPr>
          <w:rFonts w:ascii="Times New Roman"/>
          <w:b w:val="false"/>
          <w:i w:val="false"/>
          <w:color w:val="000000"/>
          <w:sz w:val="28"/>
        </w:rPr>
        <w:t xml:space="preserve">
28      -        -       10000     30000    Республиканский бюджет </w:t>
      </w:r>
      <w:r>
        <w:br/>
      </w:r>
      <w:r>
        <w:rPr>
          <w:rFonts w:ascii="Times New Roman"/>
          <w:b w:val="false"/>
          <w:i w:val="false"/>
          <w:color w:val="000000"/>
          <w:sz w:val="28"/>
        </w:rPr>
        <w:t xml:space="preserve">
29      -        -       10000     30000    Республиканский бюджет </w:t>
      </w:r>
      <w:r>
        <w:br/>
      </w:r>
      <w:r>
        <w:rPr>
          <w:rFonts w:ascii="Times New Roman"/>
          <w:b w:val="false"/>
          <w:i w:val="false"/>
          <w:color w:val="000000"/>
          <w:sz w:val="28"/>
        </w:rPr>
        <w:t xml:space="preserve">
30      -        -        9000     30000    Республиканский бюджет </w:t>
      </w:r>
      <w:r>
        <w:br/>
      </w:r>
      <w:r>
        <w:rPr>
          <w:rFonts w:ascii="Times New Roman"/>
          <w:b w:val="false"/>
          <w:i w:val="false"/>
          <w:color w:val="000000"/>
          <w:sz w:val="28"/>
        </w:rPr>
        <w:t xml:space="preserve">
31      -        -         -        9000    Республиканский бюджет </w:t>
      </w:r>
      <w:r>
        <w:br/>
      </w:r>
      <w:r>
        <w:rPr>
          <w:rFonts w:ascii="Times New Roman"/>
          <w:b w:val="false"/>
          <w:i w:val="false"/>
          <w:color w:val="000000"/>
          <w:sz w:val="28"/>
        </w:rPr>
        <w:t xml:space="preserve">
32      -        -         -        9000    Республиканский бюджет </w:t>
      </w:r>
      <w:r>
        <w:br/>
      </w:r>
      <w:r>
        <w:rPr>
          <w:rFonts w:ascii="Times New Roman"/>
          <w:b w:val="false"/>
          <w:i w:val="false"/>
          <w:color w:val="000000"/>
          <w:sz w:val="28"/>
        </w:rPr>
        <w:t xml:space="preserve">
33      -        -         -        8700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248100  269470    282900    295700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34      -      60000     63000     65800    Республиканский бюджет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Геологическое доизучение недр в масштабе 1:200000 (ГДП-200) </w:t>
      </w:r>
      <w:r>
        <w:br/>
      </w:r>
      <w:r>
        <w:rPr>
          <w:rFonts w:ascii="Times New Roman"/>
          <w:b w:val="false"/>
          <w:i w:val="false"/>
          <w:color w:val="000000"/>
          <w:sz w:val="28"/>
        </w:rPr>
        <w:t>
</w:t>
      </w:r>
      <w:r>
        <w:rPr>
          <w:rFonts w:ascii="Times New Roman"/>
          <w:b/>
          <w:i w:val="false"/>
          <w:color w:val="000000"/>
          <w:sz w:val="28"/>
        </w:rPr>
        <w:t xml:space="preserve">с глубинными геохимическими поисками 2007-2010 годы </w:t>
      </w:r>
    </w:p>
    <w:p>
      <w:pPr>
        <w:spacing w:after="0"/>
        <w:ind w:left="0"/>
        <w:jc w:val="both"/>
      </w:pPr>
      <w:r>
        <w:rPr>
          <w:rFonts w:ascii="Times New Roman"/>
          <w:b w:val="false"/>
          <w:i w:val="false"/>
          <w:color w:val="000000"/>
          <w:sz w:val="28"/>
        </w:rPr>
        <w:t xml:space="preserve">35  Восполнение сырьевой базы  Информация в    МЭМР    II-IV кв. </w:t>
      </w:r>
      <w:r>
        <w:br/>
      </w:r>
      <w:r>
        <w:rPr>
          <w:rFonts w:ascii="Times New Roman"/>
          <w:b w:val="false"/>
          <w:i w:val="false"/>
          <w:color w:val="000000"/>
          <w:sz w:val="28"/>
        </w:rPr>
        <w:t xml:space="preserve">
    Рудного Алтая, оценка      Правительство           2004-2007 гг. </w:t>
      </w:r>
      <w:r>
        <w:br/>
      </w:r>
      <w:r>
        <w:rPr>
          <w:rFonts w:ascii="Times New Roman"/>
          <w:b w:val="false"/>
          <w:i w:val="false"/>
          <w:color w:val="000000"/>
          <w:sz w:val="28"/>
        </w:rPr>
        <w:t xml:space="preserve">
    прогнозных ресурсов поли- </w:t>
      </w:r>
      <w:r>
        <w:br/>
      </w:r>
      <w:r>
        <w:rPr>
          <w:rFonts w:ascii="Times New Roman"/>
          <w:b w:val="false"/>
          <w:i w:val="false"/>
          <w:color w:val="000000"/>
          <w:sz w:val="28"/>
        </w:rPr>
        <w:t xml:space="preserve">
    металлов, золота, листы </w:t>
      </w:r>
      <w:r>
        <w:br/>
      </w:r>
      <w:r>
        <w:rPr>
          <w:rFonts w:ascii="Times New Roman"/>
          <w:b w:val="false"/>
          <w:i w:val="false"/>
          <w:color w:val="000000"/>
          <w:sz w:val="28"/>
        </w:rPr>
        <w:t xml:space="preserve">
    М-44-IX, X, XI </w:t>
      </w:r>
    </w:p>
    <w:p>
      <w:pPr>
        <w:spacing w:after="0"/>
        <w:ind w:left="0"/>
        <w:jc w:val="both"/>
      </w:pPr>
      <w:r>
        <w:rPr>
          <w:rFonts w:ascii="Times New Roman"/>
          <w:b w:val="false"/>
          <w:i w:val="false"/>
          <w:color w:val="000000"/>
          <w:sz w:val="28"/>
        </w:rPr>
        <w:t xml:space="preserve">36  Восполнение минерально-    Информация в    МЭМР    II-IV кв. </w:t>
      </w:r>
      <w:r>
        <w:br/>
      </w:r>
      <w:r>
        <w:rPr>
          <w:rFonts w:ascii="Times New Roman"/>
          <w:b w:val="false"/>
          <w:i w:val="false"/>
          <w:color w:val="000000"/>
          <w:sz w:val="28"/>
        </w:rPr>
        <w:t xml:space="preserve">
    сырьевой базы Центрально-  Правительство           2004-2007 гг. </w:t>
      </w:r>
      <w:r>
        <w:br/>
      </w:r>
      <w:r>
        <w:rPr>
          <w:rFonts w:ascii="Times New Roman"/>
          <w:b w:val="false"/>
          <w:i w:val="false"/>
          <w:color w:val="000000"/>
          <w:sz w:val="28"/>
        </w:rPr>
        <w:t xml:space="preserve">
    Каратауского горнорудного </w:t>
      </w:r>
      <w:r>
        <w:br/>
      </w:r>
      <w:r>
        <w:rPr>
          <w:rFonts w:ascii="Times New Roman"/>
          <w:b w:val="false"/>
          <w:i w:val="false"/>
          <w:color w:val="000000"/>
          <w:sz w:val="28"/>
        </w:rPr>
        <w:t xml:space="preserve">
    района, листы К-42-II, III </w:t>
      </w:r>
      <w:r>
        <w:br/>
      </w:r>
      <w:r>
        <w:rPr>
          <w:rFonts w:ascii="Times New Roman"/>
          <w:b w:val="false"/>
          <w:i w:val="false"/>
          <w:color w:val="000000"/>
          <w:sz w:val="28"/>
        </w:rPr>
        <w:t>
 </w:t>
      </w:r>
      <w:r>
        <w:br/>
      </w:r>
      <w:r>
        <w:rPr>
          <w:rFonts w:ascii="Times New Roman"/>
          <w:b w:val="false"/>
          <w:i w:val="false"/>
          <w:color w:val="000000"/>
          <w:sz w:val="28"/>
        </w:rPr>
        <w:t xml:space="preserve">
  37  Восполнение минерально-    Информация в    МЭМР    II-IV кв. </w:t>
      </w:r>
      <w:r>
        <w:br/>
      </w:r>
      <w:r>
        <w:rPr>
          <w:rFonts w:ascii="Times New Roman"/>
          <w:b w:val="false"/>
          <w:i w:val="false"/>
          <w:color w:val="000000"/>
          <w:sz w:val="28"/>
        </w:rPr>
        <w:t xml:space="preserve">
    сырьевой базы Жайрем-      Правительство           2004-2007 гг. </w:t>
      </w:r>
      <w:r>
        <w:br/>
      </w:r>
      <w:r>
        <w:rPr>
          <w:rFonts w:ascii="Times New Roman"/>
          <w:b w:val="false"/>
          <w:i w:val="false"/>
          <w:color w:val="000000"/>
          <w:sz w:val="28"/>
        </w:rPr>
        <w:t xml:space="preserve">
    Ушкатынского горнорудного </w:t>
      </w:r>
      <w:r>
        <w:br/>
      </w:r>
      <w:r>
        <w:rPr>
          <w:rFonts w:ascii="Times New Roman"/>
          <w:b w:val="false"/>
          <w:i w:val="false"/>
          <w:color w:val="000000"/>
          <w:sz w:val="28"/>
        </w:rPr>
        <w:t xml:space="preserve">
    района, листы М-42-XXX, </w:t>
      </w:r>
      <w:r>
        <w:br/>
      </w:r>
      <w:r>
        <w:rPr>
          <w:rFonts w:ascii="Times New Roman"/>
          <w:b w:val="false"/>
          <w:i w:val="false"/>
          <w:color w:val="000000"/>
          <w:sz w:val="28"/>
        </w:rPr>
        <w:t xml:space="preserve">
    XXXVI, M-43-XXV </w:t>
      </w:r>
    </w:p>
    <w:p>
      <w:pPr>
        <w:spacing w:after="0"/>
        <w:ind w:left="0"/>
        <w:jc w:val="both"/>
      </w:pPr>
      <w:r>
        <w:rPr>
          <w:rFonts w:ascii="Times New Roman"/>
          <w:b w:val="false"/>
          <w:i w:val="false"/>
          <w:color w:val="000000"/>
          <w:sz w:val="28"/>
        </w:rPr>
        <w:t xml:space="preserve">38  Восполнение минерально-    Информация в    МЭМР    II-IV кв. </w:t>
      </w:r>
      <w:r>
        <w:br/>
      </w:r>
      <w:r>
        <w:rPr>
          <w:rFonts w:ascii="Times New Roman"/>
          <w:b w:val="false"/>
          <w:i w:val="false"/>
          <w:color w:val="000000"/>
          <w:sz w:val="28"/>
        </w:rPr>
        <w:t xml:space="preserve">
    сырьевой базы Текелий-     Правительство           2004-2007 гг. </w:t>
      </w:r>
      <w:r>
        <w:br/>
      </w:r>
      <w:r>
        <w:rPr>
          <w:rFonts w:ascii="Times New Roman"/>
          <w:b w:val="false"/>
          <w:i w:val="false"/>
          <w:color w:val="000000"/>
          <w:sz w:val="28"/>
        </w:rPr>
        <w:t xml:space="preserve">
    ского горнорудного </w:t>
      </w:r>
      <w:r>
        <w:br/>
      </w:r>
      <w:r>
        <w:rPr>
          <w:rFonts w:ascii="Times New Roman"/>
          <w:b w:val="false"/>
          <w:i w:val="false"/>
          <w:color w:val="000000"/>
          <w:sz w:val="28"/>
        </w:rPr>
        <w:t xml:space="preserve">
    района, листы L-44-XX, </w:t>
      </w:r>
      <w:r>
        <w:br/>
      </w:r>
      <w:r>
        <w:rPr>
          <w:rFonts w:ascii="Times New Roman"/>
          <w:b w:val="false"/>
          <w:i w:val="false"/>
          <w:color w:val="000000"/>
          <w:sz w:val="28"/>
        </w:rPr>
        <w:t xml:space="preserve">
    XXI </w:t>
      </w:r>
    </w:p>
    <w:p>
      <w:pPr>
        <w:spacing w:after="0"/>
        <w:ind w:left="0"/>
        <w:jc w:val="both"/>
      </w:pPr>
      <w:r>
        <w:rPr>
          <w:rFonts w:ascii="Times New Roman"/>
          <w:b w:val="false"/>
          <w:i w:val="false"/>
          <w:color w:val="000000"/>
          <w:sz w:val="28"/>
        </w:rPr>
        <w:t xml:space="preserve">39  Получение прироста         Информация в    МЭМР    II-IV кв. </w:t>
      </w:r>
      <w:r>
        <w:br/>
      </w:r>
      <w:r>
        <w:rPr>
          <w:rFonts w:ascii="Times New Roman"/>
          <w:b w:val="false"/>
          <w:i w:val="false"/>
          <w:color w:val="000000"/>
          <w:sz w:val="28"/>
        </w:rPr>
        <w:t xml:space="preserve">
    запасов хромитов, меди,    Правительство           2005-2007 гг. </w:t>
      </w:r>
      <w:r>
        <w:br/>
      </w:r>
      <w:r>
        <w:rPr>
          <w:rFonts w:ascii="Times New Roman"/>
          <w:b w:val="false"/>
          <w:i w:val="false"/>
          <w:color w:val="000000"/>
          <w:sz w:val="28"/>
        </w:rPr>
        <w:t xml:space="preserve">
    цинка, листы М-40-ХХIII, </w:t>
      </w:r>
      <w:r>
        <w:br/>
      </w:r>
      <w:r>
        <w:rPr>
          <w:rFonts w:ascii="Times New Roman"/>
          <w:b w:val="false"/>
          <w:i w:val="false"/>
          <w:color w:val="000000"/>
          <w:sz w:val="28"/>
        </w:rPr>
        <w:t xml:space="preserve">
    XXIV </w:t>
      </w:r>
    </w:p>
    <w:p>
      <w:pPr>
        <w:spacing w:after="0"/>
        <w:ind w:left="0"/>
        <w:jc w:val="both"/>
      </w:pPr>
      <w:r>
        <w:rPr>
          <w:rFonts w:ascii="Times New Roman"/>
          <w:b w:val="false"/>
          <w:i w:val="false"/>
          <w:color w:val="000000"/>
          <w:sz w:val="28"/>
        </w:rPr>
        <w:t xml:space="preserve">40  Восполнение сырьевой базы  Информация в    МЭМР    II-IV кв. </w:t>
      </w:r>
      <w:r>
        <w:br/>
      </w:r>
      <w:r>
        <w:rPr>
          <w:rFonts w:ascii="Times New Roman"/>
          <w:b w:val="false"/>
          <w:i w:val="false"/>
          <w:color w:val="000000"/>
          <w:sz w:val="28"/>
        </w:rPr>
        <w:t xml:space="preserve">
    Жезказганского горно-      Правительство           2005-2007 гг. </w:t>
      </w:r>
      <w:r>
        <w:br/>
      </w:r>
      <w:r>
        <w:rPr>
          <w:rFonts w:ascii="Times New Roman"/>
          <w:b w:val="false"/>
          <w:i w:val="false"/>
          <w:color w:val="000000"/>
          <w:sz w:val="28"/>
        </w:rPr>
        <w:t xml:space="preserve">
    рудного района, листы </w:t>
      </w:r>
      <w:r>
        <w:br/>
      </w:r>
      <w:r>
        <w:rPr>
          <w:rFonts w:ascii="Times New Roman"/>
          <w:b w:val="false"/>
          <w:i w:val="false"/>
          <w:color w:val="000000"/>
          <w:sz w:val="28"/>
        </w:rPr>
        <w:t xml:space="preserve">
    M-42-XXV, XXXI </w:t>
      </w:r>
    </w:p>
    <w:p>
      <w:pPr>
        <w:spacing w:after="0"/>
        <w:ind w:left="0"/>
        <w:jc w:val="both"/>
      </w:pPr>
      <w:r>
        <w:rPr>
          <w:rFonts w:ascii="Times New Roman"/>
          <w:b w:val="false"/>
          <w:i w:val="false"/>
          <w:color w:val="000000"/>
          <w:sz w:val="28"/>
        </w:rPr>
        <w:t xml:space="preserve">41  Восполнение сырьевой базы  Информация в    МЭМР    II-IV кв. </w:t>
      </w:r>
      <w:r>
        <w:br/>
      </w:r>
      <w:r>
        <w:rPr>
          <w:rFonts w:ascii="Times New Roman"/>
          <w:b w:val="false"/>
          <w:i w:val="false"/>
          <w:color w:val="000000"/>
          <w:sz w:val="28"/>
        </w:rPr>
        <w:t xml:space="preserve">
    Кокшетауского горно-       Правительство           2005-2007 гг. </w:t>
      </w:r>
      <w:r>
        <w:br/>
      </w:r>
      <w:r>
        <w:rPr>
          <w:rFonts w:ascii="Times New Roman"/>
          <w:b w:val="false"/>
          <w:i w:val="false"/>
          <w:color w:val="000000"/>
          <w:sz w:val="28"/>
        </w:rPr>
        <w:t xml:space="preserve">
    рудного района, листы </w:t>
      </w:r>
      <w:r>
        <w:br/>
      </w:r>
      <w:r>
        <w:rPr>
          <w:rFonts w:ascii="Times New Roman"/>
          <w:b w:val="false"/>
          <w:i w:val="false"/>
          <w:color w:val="000000"/>
          <w:sz w:val="28"/>
        </w:rPr>
        <w:t xml:space="preserve">
    N-42-XXI, XXII </w:t>
      </w:r>
    </w:p>
    <w:p>
      <w:pPr>
        <w:spacing w:after="0"/>
        <w:ind w:left="0"/>
        <w:jc w:val="both"/>
      </w:pPr>
      <w:r>
        <w:rPr>
          <w:rFonts w:ascii="Times New Roman"/>
          <w:b w:val="false"/>
          <w:i w:val="false"/>
          <w:color w:val="000000"/>
          <w:sz w:val="28"/>
        </w:rPr>
        <w:t xml:space="preserve">42  Выявление перспективных    Информация в    МЭМР    II-IV кв. </w:t>
      </w:r>
      <w:r>
        <w:br/>
      </w:r>
      <w:r>
        <w:rPr>
          <w:rFonts w:ascii="Times New Roman"/>
          <w:b w:val="false"/>
          <w:i w:val="false"/>
          <w:color w:val="000000"/>
          <w:sz w:val="28"/>
        </w:rPr>
        <w:t xml:space="preserve">
    площадей на золото,        Правительство           2004-2007 гг. </w:t>
      </w:r>
      <w:r>
        <w:br/>
      </w:r>
      <w:r>
        <w:rPr>
          <w:rFonts w:ascii="Times New Roman"/>
          <w:b w:val="false"/>
          <w:i w:val="false"/>
          <w:color w:val="000000"/>
          <w:sz w:val="28"/>
        </w:rPr>
        <w:t xml:space="preserve">
    редкометалльное и поли- </w:t>
      </w:r>
      <w:r>
        <w:br/>
      </w:r>
      <w:r>
        <w:rPr>
          <w:rFonts w:ascii="Times New Roman"/>
          <w:b w:val="false"/>
          <w:i w:val="false"/>
          <w:color w:val="000000"/>
          <w:sz w:val="28"/>
        </w:rPr>
        <w:t xml:space="preserve">
    металлическое оруденения </w:t>
      </w:r>
      <w:r>
        <w:br/>
      </w:r>
      <w:r>
        <w:rPr>
          <w:rFonts w:ascii="Times New Roman"/>
          <w:b w:val="false"/>
          <w:i w:val="false"/>
          <w:color w:val="000000"/>
          <w:sz w:val="28"/>
        </w:rPr>
        <w:t xml:space="preserve">
    на Семипалатинском </w:t>
      </w:r>
      <w:r>
        <w:br/>
      </w:r>
      <w:r>
        <w:rPr>
          <w:rFonts w:ascii="Times New Roman"/>
          <w:b w:val="false"/>
          <w:i w:val="false"/>
          <w:color w:val="000000"/>
          <w:sz w:val="28"/>
        </w:rPr>
        <w:t xml:space="preserve">
    полигоне, листы М-44-ХХ, </w:t>
      </w:r>
      <w:r>
        <w:br/>
      </w:r>
      <w:r>
        <w:rPr>
          <w:rFonts w:ascii="Times New Roman"/>
          <w:b w:val="false"/>
          <w:i w:val="false"/>
          <w:color w:val="000000"/>
          <w:sz w:val="28"/>
        </w:rPr>
        <w:t xml:space="preserve">
    XXI </w:t>
      </w:r>
    </w:p>
    <w:p>
      <w:pPr>
        <w:spacing w:after="0"/>
        <w:ind w:left="0"/>
        <w:jc w:val="both"/>
      </w:pPr>
      <w:r>
        <w:rPr>
          <w:rFonts w:ascii="Times New Roman"/>
          <w:b w:val="false"/>
          <w:i w:val="false"/>
          <w:color w:val="000000"/>
          <w:sz w:val="28"/>
        </w:rPr>
        <w:t xml:space="preserve">43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2006-2008 гг. </w:t>
      </w:r>
      <w:r>
        <w:br/>
      </w:r>
      <w:r>
        <w:rPr>
          <w:rFonts w:ascii="Times New Roman"/>
          <w:b w:val="false"/>
          <w:i w:val="false"/>
          <w:color w:val="000000"/>
          <w:sz w:val="28"/>
        </w:rPr>
        <w:t xml:space="preserve">
    ресурсов меди Жезказган- </w:t>
      </w:r>
      <w:r>
        <w:br/>
      </w:r>
      <w:r>
        <w:rPr>
          <w:rFonts w:ascii="Times New Roman"/>
          <w:b w:val="false"/>
          <w:i w:val="false"/>
          <w:color w:val="000000"/>
          <w:sz w:val="28"/>
        </w:rPr>
        <w:t xml:space="preserve">
    ского горнорудного района, </w:t>
      </w:r>
      <w:r>
        <w:br/>
      </w:r>
      <w:r>
        <w:rPr>
          <w:rFonts w:ascii="Times New Roman"/>
          <w:b w:val="false"/>
          <w:i w:val="false"/>
          <w:color w:val="000000"/>
          <w:sz w:val="28"/>
        </w:rPr>
        <w:t xml:space="preserve">
    листы M-42-XXVI, XXVII </w:t>
      </w:r>
    </w:p>
    <w:p>
      <w:pPr>
        <w:spacing w:after="0"/>
        <w:ind w:left="0"/>
        <w:jc w:val="both"/>
      </w:pPr>
      <w:r>
        <w:rPr>
          <w:rFonts w:ascii="Times New Roman"/>
          <w:b w:val="false"/>
          <w:i w:val="false"/>
          <w:color w:val="000000"/>
          <w:sz w:val="28"/>
        </w:rPr>
        <w:t xml:space="preserve">44  Восполнение сырьевой базы  Информация в    МЭМР    II-IV кв. </w:t>
      </w:r>
      <w:r>
        <w:br/>
      </w:r>
      <w:r>
        <w:rPr>
          <w:rFonts w:ascii="Times New Roman"/>
          <w:b w:val="false"/>
          <w:i w:val="false"/>
          <w:color w:val="000000"/>
          <w:sz w:val="28"/>
        </w:rPr>
        <w:t xml:space="preserve">
    Рудного Алтая и оценка     Правительство           2006-2008 гг. </w:t>
      </w:r>
      <w:r>
        <w:br/>
      </w:r>
      <w:r>
        <w:rPr>
          <w:rFonts w:ascii="Times New Roman"/>
          <w:b w:val="false"/>
          <w:i w:val="false"/>
          <w:color w:val="000000"/>
          <w:sz w:val="28"/>
        </w:rPr>
        <w:t xml:space="preserve">
    прогнозных ресурсов золота, </w:t>
      </w:r>
      <w:r>
        <w:br/>
      </w:r>
      <w:r>
        <w:rPr>
          <w:rFonts w:ascii="Times New Roman"/>
          <w:b w:val="false"/>
          <w:i w:val="false"/>
          <w:color w:val="000000"/>
          <w:sz w:val="28"/>
        </w:rPr>
        <w:t xml:space="preserve">
    полиметаллов, редких </w:t>
      </w:r>
      <w:r>
        <w:br/>
      </w:r>
      <w:r>
        <w:rPr>
          <w:rFonts w:ascii="Times New Roman"/>
          <w:b w:val="false"/>
          <w:i w:val="false"/>
          <w:color w:val="000000"/>
          <w:sz w:val="28"/>
        </w:rPr>
        <w:t xml:space="preserve">
    земель Калба- Нарымской </w:t>
      </w:r>
      <w:r>
        <w:br/>
      </w:r>
      <w:r>
        <w:rPr>
          <w:rFonts w:ascii="Times New Roman"/>
          <w:b w:val="false"/>
          <w:i w:val="false"/>
          <w:color w:val="000000"/>
          <w:sz w:val="28"/>
        </w:rPr>
        <w:t xml:space="preserve">
    и Западно-Калбинской </w:t>
      </w:r>
      <w:r>
        <w:br/>
      </w:r>
      <w:r>
        <w:rPr>
          <w:rFonts w:ascii="Times New Roman"/>
          <w:b w:val="false"/>
          <w:i w:val="false"/>
          <w:color w:val="000000"/>
          <w:sz w:val="28"/>
        </w:rPr>
        <w:t xml:space="preserve">
    структурно-металло- </w:t>
      </w:r>
      <w:r>
        <w:br/>
      </w:r>
      <w:r>
        <w:rPr>
          <w:rFonts w:ascii="Times New Roman"/>
          <w:b w:val="false"/>
          <w:i w:val="false"/>
          <w:color w:val="000000"/>
          <w:sz w:val="28"/>
        </w:rPr>
        <w:t xml:space="preserve">
    генических зон, листы </w:t>
      </w:r>
      <w:r>
        <w:br/>
      </w:r>
      <w:r>
        <w:rPr>
          <w:rFonts w:ascii="Times New Roman"/>
          <w:b w:val="false"/>
          <w:i w:val="false"/>
          <w:color w:val="000000"/>
          <w:sz w:val="28"/>
        </w:rPr>
        <w:t xml:space="preserve">
    М-44-XXII, XXIII </w:t>
      </w:r>
    </w:p>
    <w:p>
      <w:pPr>
        <w:spacing w:after="0"/>
        <w:ind w:left="0"/>
        <w:jc w:val="both"/>
      </w:pPr>
      <w:r>
        <w:rPr>
          <w:rFonts w:ascii="Times New Roman"/>
          <w:b w:val="false"/>
          <w:i w:val="false"/>
          <w:color w:val="000000"/>
          <w:sz w:val="28"/>
        </w:rPr>
        <w:t xml:space="preserve">45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2006-2008гг. </w:t>
      </w:r>
      <w:r>
        <w:br/>
      </w:r>
      <w:r>
        <w:rPr>
          <w:rFonts w:ascii="Times New Roman"/>
          <w:b w:val="false"/>
          <w:i w:val="false"/>
          <w:color w:val="000000"/>
          <w:sz w:val="28"/>
        </w:rPr>
        <w:t xml:space="preserve">
    ресурсов золота, меди, </w:t>
      </w:r>
      <w:r>
        <w:br/>
      </w:r>
      <w:r>
        <w:rPr>
          <w:rFonts w:ascii="Times New Roman"/>
          <w:b w:val="false"/>
          <w:i w:val="false"/>
          <w:color w:val="000000"/>
          <w:sz w:val="28"/>
        </w:rPr>
        <w:t xml:space="preserve">
    полиметаллов Малого </w:t>
      </w:r>
      <w:r>
        <w:br/>
      </w:r>
      <w:r>
        <w:rPr>
          <w:rFonts w:ascii="Times New Roman"/>
          <w:b w:val="false"/>
          <w:i w:val="false"/>
          <w:color w:val="000000"/>
          <w:sz w:val="28"/>
        </w:rPr>
        <w:t xml:space="preserve">
    Каратау, листы K-42-IV, </w:t>
      </w:r>
      <w:r>
        <w:br/>
      </w:r>
      <w:r>
        <w:rPr>
          <w:rFonts w:ascii="Times New Roman"/>
          <w:b w:val="false"/>
          <w:i w:val="false"/>
          <w:color w:val="000000"/>
          <w:sz w:val="28"/>
        </w:rPr>
        <w:t xml:space="preserve">
    V </w:t>
      </w:r>
      <w:r>
        <w:br/>
      </w:r>
      <w:r>
        <w:rPr>
          <w:rFonts w:ascii="Times New Roman"/>
          <w:b w:val="false"/>
          <w:i w:val="false"/>
          <w:color w:val="000000"/>
          <w:sz w:val="28"/>
        </w:rPr>
        <w:t>
 </w:t>
      </w:r>
      <w:r>
        <w:br/>
      </w:r>
      <w:r>
        <w:rPr>
          <w:rFonts w:ascii="Times New Roman"/>
          <w:b w:val="false"/>
          <w:i w:val="false"/>
          <w:color w:val="000000"/>
          <w:sz w:val="28"/>
        </w:rPr>
        <w:t xml:space="preserve">
  46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2007-2009 гг. </w:t>
      </w:r>
      <w:r>
        <w:br/>
      </w:r>
      <w:r>
        <w:rPr>
          <w:rFonts w:ascii="Times New Roman"/>
          <w:b w:val="false"/>
          <w:i w:val="false"/>
          <w:color w:val="000000"/>
          <w:sz w:val="28"/>
        </w:rPr>
        <w:t xml:space="preserve">
    ресурсов золота, меди, </w:t>
      </w:r>
      <w:r>
        <w:br/>
      </w:r>
      <w:r>
        <w:rPr>
          <w:rFonts w:ascii="Times New Roman"/>
          <w:b w:val="false"/>
          <w:i w:val="false"/>
          <w:color w:val="000000"/>
          <w:sz w:val="28"/>
        </w:rPr>
        <w:t xml:space="preserve">
    полиметаллов Чингиз- </w:t>
      </w:r>
      <w:r>
        <w:br/>
      </w:r>
      <w:r>
        <w:rPr>
          <w:rFonts w:ascii="Times New Roman"/>
          <w:b w:val="false"/>
          <w:i w:val="false"/>
          <w:color w:val="000000"/>
          <w:sz w:val="28"/>
        </w:rPr>
        <w:t xml:space="preserve">
    Тарбагатайской металло- </w:t>
      </w:r>
      <w:r>
        <w:br/>
      </w:r>
      <w:r>
        <w:rPr>
          <w:rFonts w:ascii="Times New Roman"/>
          <w:b w:val="false"/>
          <w:i w:val="false"/>
          <w:color w:val="000000"/>
          <w:sz w:val="28"/>
        </w:rPr>
        <w:t xml:space="preserve">
    генической зоны, листы </w:t>
      </w:r>
      <w:r>
        <w:br/>
      </w:r>
      <w:r>
        <w:rPr>
          <w:rFonts w:ascii="Times New Roman"/>
          <w:b w:val="false"/>
          <w:i w:val="false"/>
          <w:color w:val="000000"/>
          <w:sz w:val="28"/>
        </w:rPr>
        <w:t xml:space="preserve">
    M-44-XXVII, XXXIII </w:t>
      </w:r>
    </w:p>
    <w:p>
      <w:pPr>
        <w:spacing w:after="0"/>
        <w:ind w:left="0"/>
        <w:jc w:val="both"/>
      </w:pPr>
      <w:r>
        <w:rPr>
          <w:rFonts w:ascii="Times New Roman"/>
          <w:b w:val="false"/>
          <w:i w:val="false"/>
          <w:color w:val="000000"/>
          <w:sz w:val="28"/>
        </w:rPr>
        <w:t xml:space="preserve">47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2007-2010 гг. </w:t>
      </w:r>
      <w:r>
        <w:br/>
      </w:r>
      <w:r>
        <w:rPr>
          <w:rFonts w:ascii="Times New Roman"/>
          <w:b w:val="false"/>
          <w:i w:val="false"/>
          <w:color w:val="000000"/>
          <w:sz w:val="28"/>
        </w:rPr>
        <w:t xml:space="preserve">
    ресурсов золота, меди </w:t>
      </w:r>
      <w:r>
        <w:br/>
      </w:r>
      <w:r>
        <w:rPr>
          <w:rFonts w:ascii="Times New Roman"/>
          <w:b w:val="false"/>
          <w:i w:val="false"/>
          <w:color w:val="000000"/>
          <w:sz w:val="28"/>
        </w:rPr>
        <w:t xml:space="preserve">
    Актогай-Айдарлинского </w:t>
      </w:r>
      <w:r>
        <w:br/>
      </w:r>
      <w:r>
        <w:rPr>
          <w:rFonts w:ascii="Times New Roman"/>
          <w:b w:val="false"/>
          <w:i w:val="false"/>
          <w:color w:val="000000"/>
          <w:sz w:val="28"/>
        </w:rPr>
        <w:t xml:space="preserve">
    рудного района, листы </w:t>
      </w:r>
      <w:r>
        <w:br/>
      </w:r>
      <w:r>
        <w:rPr>
          <w:rFonts w:ascii="Times New Roman"/>
          <w:b w:val="false"/>
          <w:i w:val="false"/>
          <w:color w:val="000000"/>
          <w:sz w:val="28"/>
        </w:rPr>
        <w:t xml:space="preserve">
    М-43-ХХХ, M-44-XXV, XXXI </w:t>
      </w:r>
    </w:p>
    <w:p>
      <w:pPr>
        <w:spacing w:after="0"/>
        <w:ind w:left="0"/>
        <w:jc w:val="both"/>
      </w:pPr>
      <w:r>
        <w:rPr>
          <w:rFonts w:ascii="Times New Roman"/>
          <w:b w:val="false"/>
          <w:i w:val="false"/>
          <w:color w:val="000000"/>
          <w:sz w:val="28"/>
        </w:rPr>
        <w:t xml:space="preserve">48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2007-2010 гг. </w:t>
      </w:r>
      <w:r>
        <w:br/>
      </w:r>
      <w:r>
        <w:rPr>
          <w:rFonts w:ascii="Times New Roman"/>
          <w:b w:val="false"/>
          <w:i w:val="false"/>
          <w:color w:val="000000"/>
          <w:sz w:val="28"/>
        </w:rPr>
        <w:t xml:space="preserve">
    ресурсов золота и меди </w:t>
      </w:r>
      <w:r>
        <w:br/>
      </w:r>
      <w:r>
        <w:rPr>
          <w:rFonts w:ascii="Times New Roman"/>
          <w:b w:val="false"/>
          <w:i w:val="false"/>
          <w:color w:val="000000"/>
          <w:sz w:val="28"/>
        </w:rPr>
        <w:t xml:space="preserve">
    Бощекульского рудного </w:t>
      </w:r>
      <w:r>
        <w:br/>
      </w:r>
      <w:r>
        <w:rPr>
          <w:rFonts w:ascii="Times New Roman"/>
          <w:b w:val="false"/>
          <w:i w:val="false"/>
          <w:color w:val="000000"/>
          <w:sz w:val="28"/>
        </w:rPr>
        <w:t xml:space="preserve">
    района, листы M-43-IX, </w:t>
      </w:r>
      <w:r>
        <w:br/>
      </w:r>
      <w:r>
        <w:rPr>
          <w:rFonts w:ascii="Times New Roman"/>
          <w:b w:val="false"/>
          <w:i w:val="false"/>
          <w:color w:val="000000"/>
          <w:sz w:val="28"/>
        </w:rPr>
        <w:t xml:space="preserve">
    X, XV </w:t>
      </w:r>
    </w:p>
    <w:p>
      <w:pPr>
        <w:spacing w:after="0"/>
        <w:ind w:left="0"/>
        <w:jc w:val="both"/>
      </w:pPr>
      <w:r>
        <w:rPr>
          <w:rFonts w:ascii="Times New Roman"/>
          <w:b w:val="false"/>
          <w:i w:val="false"/>
          <w:color w:val="000000"/>
          <w:sz w:val="28"/>
        </w:rPr>
        <w:t xml:space="preserve">49  Восполнение минерально-    Информация в    МЭМР    II-IV кв. </w:t>
      </w:r>
      <w:r>
        <w:br/>
      </w:r>
      <w:r>
        <w:rPr>
          <w:rFonts w:ascii="Times New Roman"/>
          <w:b w:val="false"/>
          <w:i w:val="false"/>
          <w:color w:val="000000"/>
          <w:sz w:val="28"/>
        </w:rPr>
        <w:t xml:space="preserve">
    сырьевой базы Жайрем-      Правительство           2007-2009 гг. </w:t>
      </w:r>
      <w:r>
        <w:br/>
      </w:r>
      <w:r>
        <w:rPr>
          <w:rFonts w:ascii="Times New Roman"/>
          <w:b w:val="false"/>
          <w:i w:val="false"/>
          <w:color w:val="000000"/>
          <w:sz w:val="28"/>
        </w:rPr>
        <w:t xml:space="preserve">
    Ушкатынского горнорудного </w:t>
      </w:r>
      <w:r>
        <w:br/>
      </w:r>
      <w:r>
        <w:rPr>
          <w:rFonts w:ascii="Times New Roman"/>
          <w:b w:val="false"/>
          <w:i w:val="false"/>
          <w:color w:val="000000"/>
          <w:sz w:val="28"/>
        </w:rPr>
        <w:t xml:space="preserve">
    района, листы М-42-XXXIV, </w:t>
      </w:r>
      <w:r>
        <w:br/>
      </w:r>
      <w:r>
        <w:rPr>
          <w:rFonts w:ascii="Times New Roman"/>
          <w:b w:val="false"/>
          <w:i w:val="false"/>
          <w:color w:val="000000"/>
          <w:sz w:val="28"/>
        </w:rPr>
        <w:t xml:space="preserve">
    XXXV </w:t>
      </w:r>
    </w:p>
    <w:p>
      <w:pPr>
        <w:spacing w:after="0"/>
        <w:ind w:left="0"/>
        <w:jc w:val="both"/>
      </w:pPr>
      <w:r>
        <w:rPr>
          <w:rFonts w:ascii="Times New Roman"/>
          <w:b w:val="false"/>
          <w:i w:val="false"/>
          <w:color w:val="000000"/>
          <w:sz w:val="28"/>
        </w:rPr>
        <w:t xml:space="preserve">50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2007-2009 гг. </w:t>
      </w:r>
      <w:r>
        <w:br/>
      </w:r>
      <w:r>
        <w:rPr>
          <w:rFonts w:ascii="Times New Roman"/>
          <w:b w:val="false"/>
          <w:i w:val="false"/>
          <w:color w:val="000000"/>
          <w:sz w:val="28"/>
        </w:rPr>
        <w:t xml:space="preserve">
    ресурсов полиметаллов </w:t>
      </w:r>
      <w:r>
        <w:br/>
      </w:r>
      <w:r>
        <w:rPr>
          <w:rFonts w:ascii="Times New Roman"/>
          <w:b w:val="false"/>
          <w:i w:val="false"/>
          <w:color w:val="000000"/>
          <w:sz w:val="28"/>
        </w:rPr>
        <w:t xml:space="preserve">
    и редких металлов </w:t>
      </w:r>
      <w:r>
        <w:br/>
      </w:r>
      <w:r>
        <w:rPr>
          <w:rFonts w:ascii="Times New Roman"/>
          <w:b w:val="false"/>
          <w:i w:val="false"/>
          <w:color w:val="000000"/>
          <w:sz w:val="28"/>
        </w:rPr>
        <w:t xml:space="preserve">
    Карагандинского рудного </w:t>
      </w:r>
      <w:r>
        <w:br/>
      </w:r>
      <w:r>
        <w:rPr>
          <w:rFonts w:ascii="Times New Roman"/>
          <w:b w:val="false"/>
          <w:i w:val="false"/>
          <w:color w:val="000000"/>
          <w:sz w:val="28"/>
        </w:rPr>
        <w:t xml:space="preserve">
    района, листы М-43-ХХ, </w:t>
      </w:r>
      <w:r>
        <w:br/>
      </w:r>
      <w:r>
        <w:rPr>
          <w:rFonts w:ascii="Times New Roman"/>
          <w:b w:val="false"/>
          <w:i w:val="false"/>
          <w:color w:val="000000"/>
          <w:sz w:val="28"/>
        </w:rPr>
        <w:t xml:space="preserve">
    XXI </w:t>
      </w:r>
    </w:p>
    <w:p>
      <w:pPr>
        <w:spacing w:after="0"/>
        <w:ind w:left="0"/>
        <w:jc w:val="both"/>
      </w:pPr>
      <w:r>
        <w:rPr>
          <w:rFonts w:ascii="Times New Roman"/>
          <w:b w:val="false"/>
          <w:i w:val="false"/>
          <w:color w:val="000000"/>
          <w:sz w:val="28"/>
        </w:rPr>
        <w:t xml:space="preserve">51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2007-2009 гг. </w:t>
      </w:r>
      <w:r>
        <w:br/>
      </w:r>
      <w:r>
        <w:rPr>
          <w:rFonts w:ascii="Times New Roman"/>
          <w:b w:val="false"/>
          <w:i w:val="false"/>
          <w:color w:val="000000"/>
          <w:sz w:val="28"/>
        </w:rPr>
        <w:t xml:space="preserve">
    ресурсов золота и поли- </w:t>
      </w:r>
      <w:r>
        <w:br/>
      </w:r>
      <w:r>
        <w:rPr>
          <w:rFonts w:ascii="Times New Roman"/>
          <w:b w:val="false"/>
          <w:i w:val="false"/>
          <w:color w:val="000000"/>
          <w:sz w:val="28"/>
        </w:rPr>
        <w:t xml:space="preserve">
    металлов Карагайлинского </w:t>
      </w:r>
      <w:r>
        <w:br/>
      </w:r>
      <w:r>
        <w:rPr>
          <w:rFonts w:ascii="Times New Roman"/>
          <w:b w:val="false"/>
          <w:i w:val="false"/>
          <w:color w:val="000000"/>
          <w:sz w:val="28"/>
        </w:rPr>
        <w:t xml:space="preserve">
    горнорудного района, </w:t>
      </w:r>
      <w:r>
        <w:br/>
      </w:r>
      <w:r>
        <w:rPr>
          <w:rFonts w:ascii="Times New Roman"/>
          <w:b w:val="false"/>
          <w:i w:val="false"/>
          <w:color w:val="000000"/>
          <w:sz w:val="28"/>
        </w:rPr>
        <w:t xml:space="preserve">
    листы M-43-XXII, XXIII </w:t>
      </w:r>
    </w:p>
    <w:p>
      <w:pPr>
        <w:spacing w:after="0"/>
        <w:ind w:left="0"/>
        <w:jc w:val="both"/>
      </w:pPr>
      <w:r>
        <w:rPr>
          <w:rFonts w:ascii="Times New Roman"/>
          <w:b w:val="false"/>
          <w:i w:val="false"/>
          <w:color w:val="000000"/>
          <w:sz w:val="28"/>
        </w:rPr>
        <w:t xml:space="preserve">52  Получение прироста         Информация в    МЭМР    II-IV кв. </w:t>
      </w:r>
      <w:r>
        <w:br/>
      </w:r>
      <w:r>
        <w:rPr>
          <w:rFonts w:ascii="Times New Roman"/>
          <w:b w:val="false"/>
          <w:i w:val="false"/>
          <w:color w:val="000000"/>
          <w:sz w:val="28"/>
        </w:rPr>
        <w:t xml:space="preserve">
    запасов золота, меди,      Правительство           2007-2009 гг. </w:t>
      </w:r>
      <w:r>
        <w:br/>
      </w:r>
      <w:r>
        <w:rPr>
          <w:rFonts w:ascii="Times New Roman"/>
          <w:b w:val="false"/>
          <w:i w:val="false"/>
          <w:color w:val="000000"/>
          <w:sz w:val="28"/>
        </w:rPr>
        <w:t xml:space="preserve">
    цинка в Мугоджарском </w:t>
      </w:r>
      <w:r>
        <w:br/>
      </w:r>
      <w:r>
        <w:rPr>
          <w:rFonts w:ascii="Times New Roman"/>
          <w:b w:val="false"/>
          <w:i w:val="false"/>
          <w:color w:val="000000"/>
          <w:sz w:val="28"/>
        </w:rPr>
        <w:t xml:space="preserve">
    районе, листы M-40-XXIX, </w:t>
      </w:r>
      <w:r>
        <w:br/>
      </w:r>
      <w:r>
        <w:rPr>
          <w:rFonts w:ascii="Times New Roman"/>
          <w:b w:val="false"/>
          <w:i w:val="false"/>
          <w:color w:val="000000"/>
          <w:sz w:val="28"/>
        </w:rPr>
        <w:t xml:space="preserve">
    XXX </w:t>
      </w:r>
      <w:r>
        <w:br/>
      </w:r>
      <w:r>
        <w:rPr>
          <w:rFonts w:ascii="Times New Roman"/>
          <w:b w:val="false"/>
          <w:i w:val="false"/>
          <w:color w:val="000000"/>
          <w:sz w:val="28"/>
        </w:rPr>
        <w:t>
 </w:t>
      </w:r>
      <w:r>
        <w:br/>
      </w:r>
      <w:r>
        <w:rPr>
          <w:rFonts w:ascii="Times New Roman"/>
          <w:b w:val="false"/>
          <w:i w:val="false"/>
          <w:color w:val="000000"/>
          <w:sz w:val="28"/>
        </w:rPr>
        <w:t xml:space="preserve">
  53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2008-2010 гг. </w:t>
      </w:r>
      <w:r>
        <w:br/>
      </w:r>
      <w:r>
        <w:rPr>
          <w:rFonts w:ascii="Times New Roman"/>
          <w:b w:val="false"/>
          <w:i w:val="false"/>
          <w:color w:val="000000"/>
          <w:sz w:val="28"/>
        </w:rPr>
        <w:t xml:space="preserve">
    ресурсов золота, меди, </w:t>
      </w:r>
      <w:r>
        <w:br/>
      </w:r>
      <w:r>
        <w:rPr>
          <w:rFonts w:ascii="Times New Roman"/>
          <w:b w:val="false"/>
          <w:i w:val="false"/>
          <w:color w:val="000000"/>
          <w:sz w:val="28"/>
        </w:rPr>
        <w:t xml:space="preserve">
    полиметаллов Чингиз- </w:t>
      </w:r>
      <w:r>
        <w:br/>
      </w:r>
      <w:r>
        <w:rPr>
          <w:rFonts w:ascii="Times New Roman"/>
          <w:b w:val="false"/>
          <w:i w:val="false"/>
          <w:color w:val="000000"/>
          <w:sz w:val="28"/>
        </w:rPr>
        <w:t xml:space="preserve">
    Тарбагатайской металло- </w:t>
      </w:r>
      <w:r>
        <w:br/>
      </w:r>
      <w:r>
        <w:rPr>
          <w:rFonts w:ascii="Times New Roman"/>
          <w:b w:val="false"/>
          <w:i w:val="false"/>
          <w:color w:val="000000"/>
          <w:sz w:val="28"/>
        </w:rPr>
        <w:t xml:space="preserve">
    генической зоны, листы </w:t>
      </w:r>
      <w:r>
        <w:br/>
      </w:r>
      <w:r>
        <w:rPr>
          <w:rFonts w:ascii="Times New Roman"/>
          <w:b w:val="false"/>
          <w:i w:val="false"/>
          <w:color w:val="000000"/>
          <w:sz w:val="28"/>
        </w:rPr>
        <w:t xml:space="preserve">
    M-44-XXVI, XXXII </w:t>
      </w:r>
    </w:p>
    <w:p>
      <w:pPr>
        <w:spacing w:after="0"/>
        <w:ind w:left="0"/>
        <w:jc w:val="both"/>
      </w:pPr>
      <w:r>
        <w:rPr>
          <w:rFonts w:ascii="Times New Roman"/>
          <w:b w:val="false"/>
          <w:i w:val="false"/>
          <w:color w:val="000000"/>
          <w:sz w:val="28"/>
        </w:rPr>
        <w:t xml:space="preserve">54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2008-2010 гг. </w:t>
      </w:r>
      <w:r>
        <w:br/>
      </w:r>
      <w:r>
        <w:rPr>
          <w:rFonts w:ascii="Times New Roman"/>
          <w:b w:val="false"/>
          <w:i w:val="false"/>
          <w:color w:val="000000"/>
          <w:sz w:val="28"/>
        </w:rPr>
        <w:t xml:space="preserve">
    ресурсов золота, меди, </w:t>
      </w:r>
      <w:r>
        <w:br/>
      </w:r>
      <w:r>
        <w:rPr>
          <w:rFonts w:ascii="Times New Roman"/>
          <w:b w:val="false"/>
          <w:i w:val="false"/>
          <w:color w:val="000000"/>
          <w:sz w:val="28"/>
        </w:rPr>
        <w:t xml:space="preserve">
    полиметаллов Малого </w:t>
      </w:r>
      <w:r>
        <w:br/>
      </w:r>
      <w:r>
        <w:rPr>
          <w:rFonts w:ascii="Times New Roman"/>
          <w:b w:val="false"/>
          <w:i w:val="false"/>
          <w:color w:val="000000"/>
          <w:sz w:val="28"/>
        </w:rPr>
        <w:t xml:space="preserve">
    Каратау, листы К-42-Х, </w:t>
      </w:r>
      <w:r>
        <w:br/>
      </w:r>
      <w:r>
        <w:rPr>
          <w:rFonts w:ascii="Times New Roman"/>
          <w:b w:val="false"/>
          <w:i w:val="false"/>
          <w:color w:val="000000"/>
          <w:sz w:val="28"/>
        </w:rPr>
        <w:t xml:space="preserve">
    XI, XII </w:t>
      </w:r>
    </w:p>
    <w:p>
      <w:pPr>
        <w:spacing w:after="0"/>
        <w:ind w:left="0"/>
        <w:jc w:val="both"/>
      </w:pPr>
      <w:r>
        <w:rPr>
          <w:rFonts w:ascii="Times New Roman"/>
          <w:b w:val="false"/>
          <w:i w:val="false"/>
          <w:color w:val="000000"/>
          <w:sz w:val="28"/>
        </w:rPr>
        <w:t xml:space="preserve">55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2008-2010 гг. </w:t>
      </w:r>
      <w:r>
        <w:br/>
      </w:r>
      <w:r>
        <w:rPr>
          <w:rFonts w:ascii="Times New Roman"/>
          <w:b w:val="false"/>
          <w:i w:val="false"/>
          <w:color w:val="000000"/>
          <w:sz w:val="28"/>
        </w:rPr>
        <w:t xml:space="preserve">
    ресурсов золота и поли- </w:t>
      </w:r>
      <w:r>
        <w:br/>
      </w:r>
      <w:r>
        <w:rPr>
          <w:rFonts w:ascii="Times New Roman"/>
          <w:b w:val="false"/>
          <w:i w:val="false"/>
          <w:color w:val="000000"/>
          <w:sz w:val="28"/>
        </w:rPr>
        <w:t xml:space="preserve">
    металлов Рудноалтайского </w:t>
      </w:r>
      <w:r>
        <w:br/>
      </w:r>
      <w:r>
        <w:rPr>
          <w:rFonts w:ascii="Times New Roman"/>
          <w:b w:val="false"/>
          <w:i w:val="false"/>
          <w:color w:val="000000"/>
          <w:sz w:val="28"/>
        </w:rPr>
        <w:t xml:space="preserve">
    горнорудного района, </w:t>
      </w:r>
      <w:r>
        <w:br/>
      </w:r>
      <w:r>
        <w:rPr>
          <w:rFonts w:ascii="Times New Roman"/>
          <w:b w:val="false"/>
          <w:i w:val="false"/>
          <w:color w:val="000000"/>
          <w:sz w:val="28"/>
        </w:rPr>
        <w:t xml:space="preserve">
    листы М-44-ХХIХ, XXX, </w:t>
      </w:r>
      <w:r>
        <w:br/>
      </w:r>
      <w:r>
        <w:rPr>
          <w:rFonts w:ascii="Times New Roman"/>
          <w:b w:val="false"/>
          <w:i w:val="false"/>
          <w:color w:val="000000"/>
          <w:sz w:val="28"/>
        </w:rPr>
        <w:t xml:space="preserve">
    XXXVI </w:t>
      </w:r>
    </w:p>
    <w:p>
      <w:pPr>
        <w:spacing w:after="0"/>
        <w:ind w:left="0"/>
        <w:jc w:val="both"/>
      </w:pPr>
      <w:r>
        <w:rPr>
          <w:rFonts w:ascii="Times New Roman"/>
          <w:b w:val="false"/>
          <w:i w:val="false"/>
          <w:color w:val="000000"/>
          <w:sz w:val="28"/>
        </w:rPr>
        <w:t xml:space="preserve">56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2008-2010 гг. </w:t>
      </w:r>
      <w:r>
        <w:br/>
      </w:r>
      <w:r>
        <w:rPr>
          <w:rFonts w:ascii="Times New Roman"/>
          <w:b w:val="false"/>
          <w:i w:val="false"/>
          <w:color w:val="000000"/>
          <w:sz w:val="28"/>
        </w:rPr>
        <w:t xml:space="preserve">
    ресурсов золота и поли- </w:t>
      </w:r>
      <w:r>
        <w:br/>
      </w:r>
      <w:r>
        <w:rPr>
          <w:rFonts w:ascii="Times New Roman"/>
          <w:b w:val="false"/>
          <w:i w:val="false"/>
          <w:color w:val="000000"/>
          <w:sz w:val="28"/>
        </w:rPr>
        <w:t xml:space="preserve">
    металлов Жунгарского </w:t>
      </w:r>
      <w:r>
        <w:br/>
      </w:r>
      <w:r>
        <w:rPr>
          <w:rFonts w:ascii="Times New Roman"/>
          <w:b w:val="false"/>
          <w:i w:val="false"/>
          <w:color w:val="000000"/>
          <w:sz w:val="28"/>
        </w:rPr>
        <w:t xml:space="preserve">
    района, листы L-44-XV, </w:t>
      </w:r>
      <w:r>
        <w:br/>
      </w:r>
      <w:r>
        <w:rPr>
          <w:rFonts w:ascii="Times New Roman"/>
          <w:b w:val="false"/>
          <w:i w:val="false"/>
          <w:color w:val="000000"/>
          <w:sz w:val="28"/>
        </w:rPr>
        <w:t xml:space="preserve">
    XXII </w:t>
      </w:r>
    </w:p>
    <w:p>
      <w:pPr>
        <w:spacing w:after="0"/>
        <w:ind w:left="0"/>
        <w:jc w:val="both"/>
      </w:pPr>
      <w:r>
        <w:rPr>
          <w:rFonts w:ascii="Times New Roman"/>
          <w:b w:val="false"/>
          <w:i w:val="false"/>
          <w:color w:val="000000"/>
          <w:sz w:val="28"/>
        </w:rPr>
        <w:t xml:space="preserve">57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2008-2010 гг. </w:t>
      </w:r>
      <w:r>
        <w:br/>
      </w:r>
      <w:r>
        <w:rPr>
          <w:rFonts w:ascii="Times New Roman"/>
          <w:b w:val="false"/>
          <w:i w:val="false"/>
          <w:color w:val="000000"/>
          <w:sz w:val="28"/>
        </w:rPr>
        <w:t xml:space="preserve">
    ресурсов золота, поли- </w:t>
      </w:r>
      <w:r>
        <w:br/>
      </w:r>
      <w:r>
        <w:rPr>
          <w:rFonts w:ascii="Times New Roman"/>
          <w:b w:val="false"/>
          <w:i w:val="false"/>
          <w:color w:val="000000"/>
          <w:sz w:val="28"/>
        </w:rPr>
        <w:t xml:space="preserve">
    металлов Восточно- </w:t>
      </w:r>
      <w:r>
        <w:br/>
      </w:r>
      <w:r>
        <w:rPr>
          <w:rFonts w:ascii="Times New Roman"/>
          <w:b w:val="false"/>
          <w:i w:val="false"/>
          <w:color w:val="000000"/>
          <w:sz w:val="28"/>
        </w:rPr>
        <w:t xml:space="preserve">
    Зайсанского района, листы </w:t>
      </w:r>
      <w:r>
        <w:br/>
      </w:r>
      <w:r>
        <w:rPr>
          <w:rFonts w:ascii="Times New Roman"/>
          <w:b w:val="false"/>
          <w:i w:val="false"/>
          <w:color w:val="000000"/>
          <w:sz w:val="28"/>
        </w:rPr>
        <w:t xml:space="preserve">
    L-45-I, II, VII, VIII </w:t>
      </w:r>
      <w:r>
        <w:br/>
      </w:r>
      <w:r>
        <w:rPr>
          <w:rFonts w:ascii="Times New Roman"/>
          <w:b w:val="false"/>
          <w:i w:val="false"/>
          <w:color w:val="000000"/>
          <w:sz w:val="28"/>
        </w:rPr>
        <w:t>
 </w:t>
      </w:r>
      <w:r>
        <w:br/>
      </w:r>
      <w:r>
        <w:rPr>
          <w:rFonts w:ascii="Times New Roman"/>
          <w:b w:val="false"/>
          <w:i w:val="false"/>
          <w:color w:val="000000"/>
          <w:sz w:val="28"/>
        </w:rPr>
        <w:t xml:space="preserve">
  58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2007-2010 гг. </w:t>
      </w:r>
      <w:r>
        <w:br/>
      </w:r>
      <w:r>
        <w:rPr>
          <w:rFonts w:ascii="Times New Roman"/>
          <w:b w:val="false"/>
          <w:i w:val="false"/>
          <w:color w:val="000000"/>
          <w:sz w:val="28"/>
        </w:rPr>
        <w:t xml:space="preserve">
    ресурсов золота, поли- </w:t>
      </w:r>
      <w:r>
        <w:br/>
      </w:r>
      <w:r>
        <w:rPr>
          <w:rFonts w:ascii="Times New Roman"/>
          <w:b w:val="false"/>
          <w:i w:val="false"/>
          <w:color w:val="000000"/>
          <w:sz w:val="28"/>
        </w:rPr>
        <w:t xml:space="preserve">
    металлов юго-восточного </w:t>
      </w:r>
      <w:r>
        <w:br/>
      </w:r>
      <w:r>
        <w:rPr>
          <w:rFonts w:ascii="Times New Roman"/>
          <w:b w:val="false"/>
          <w:i w:val="false"/>
          <w:color w:val="000000"/>
          <w:sz w:val="28"/>
        </w:rPr>
        <w:t xml:space="preserve">
    замыкания Чингиз- </w:t>
      </w:r>
      <w:r>
        <w:br/>
      </w:r>
      <w:r>
        <w:rPr>
          <w:rFonts w:ascii="Times New Roman"/>
          <w:b w:val="false"/>
          <w:i w:val="false"/>
          <w:color w:val="000000"/>
          <w:sz w:val="28"/>
        </w:rPr>
        <w:t xml:space="preserve">
    Тарбагатайской структурно- </w:t>
      </w:r>
      <w:r>
        <w:br/>
      </w:r>
      <w:r>
        <w:rPr>
          <w:rFonts w:ascii="Times New Roman"/>
          <w:b w:val="false"/>
          <w:i w:val="false"/>
          <w:color w:val="000000"/>
          <w:sz w:val="28"/>
        </w:rPr>
        <w:t xml:space="preserve">
    металлогенической зоны, </w:t>
      </w:r>
      <w:r>
        <w:br/>
      </w:r>
      <w:r>
        <w:rPr>
          <w:rFonts w:ascii="Times New Roman"/>
          <w:b w:val="false"/>
          <w:i w:val="false"/>
          <w:color w:val="000000"/>
          <w:sz w:val="28"/>
        </w:rPr>
        <w:t xml:space="preserve">
    листы M-44-XXVIII, XXXIV, </w:t>
      </w:r>
      <w:r>
        <w:br/>
      </w:r>
      <w:r>
        <w:rPr>
          <w:rFonts w:ascii="Times New Roman"/>
          <w:b w:val="false"/>
          <w:i w:val="false"/>
          <w:color w:val="000000"/>
          <w:sz w:val="28"/>
        </w:rPr>
        <w:t xml:space="preserve">
    XXXV; L-44-IV, V, VI </w:t>
      </w:r>
      <w:r>
        <w:br/>
      </w:r>
      <w:r>
        <w:rPr>
          <w:rFonts w:ascii="Times New Roman"/>
          <w:b w:val="false"/>
          <w:i w:val="false"/>
          <w:color w:val="000000"/>
          <w:sz w:val="28"/>
        </w:rPr>
        <w:t>
 </w:t>
      </w:r>
      <w:r>
        <w:br/>
      </w:r>
      <w:r>
        <w:rPr>
          <w:rFonts w:ascii="Times New Roman"/>
          <w:b w:val="false"/>
          <w:i w:val="false"/>
          <w:color w:val="000000"/>
          <w:sz w:val="28"/>
        </w:rPr>
        <w:t xml:space="preserve">
  59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2007-2009 гг. </w:t>
      </w:r>
      <w:r>
        <w:br/>
      </w:r>
      <w:r>
        <w:rPr>
          <w:rFonts w:ascii="Times New Roman"/>
          <w:b w:val="false"/>
          <w:i w:val="false"/>
          <w:color w:val="000000"/>
          <w:sz w:val="28"/>
        </w:rPr>
        <w:t xml:space="preserve">
    ресурсов меди Жезказган- </w:t>
      </w:r>
      <w:r>
        <w:br/>
      </w:r>
      <w:r>
        <w:rPr>
          <w:rFonts w:ascii="Times New Roman"/>
          <w:b w:val="false"/>
          <w:i w:val="false"/>
          <w:color w:val="000000"/>
          <w:sz w:val="28"/>
        </w:rPr>
        <w:t xml:space="preserve">
    ского горнорудного района, </w:t>
      </w:r>
      <w:r>
        <w:br/>
      </w:r>
      <w:r>
        <w:rPr>
          <w:rFonts w:ascii="Times New Roman"/>
          <w:b w:val="false"/>
          <w:i w:val="false"/>
          <w:color w:val="000000"/>
          <w:sz w:val="28"/>
        </w:rPr>
        <w:t xml:space="preserve">
    листы M-42-XXXII, XXXIII </w:t>
      </w:r>
      <w:r>
        <w:br/>
      </w:r>
      <w:r>
        <w:rPr>
          <w:rFonts w:ascii="Times New Roman"/>
          <w:b w:val="false"/>
          <w:i w:val="false"/>
          <w:color w:val="000000"/>
          <w:sz w:val="28"/>
        </w:rPr>
        <w:t>
 </w:t>
      </w:r>
      <w:r>
        <w:br/>
      </w:r>
      <w:r>
        <w:rPr>
          <w:rFonts w:ascii="Times New Roman"/>
          <w:b w:val="false"/>
          <w:i w:val="false"/>
          <w:color w:val="000000"/>
          <w:sz w:val="28"/>
        </w:rPr>
        <w:t xml:space="preserve">
  60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2007-2010 гг. </w:t>
      </w:r>
      <w:r>
        <w:br/>
      </w:r>
      <w:r>
        <w:rPr>
          <w:rFonts w:ascii="Times New Roman"/>
          <w:b w:val="false"/>
          <w:i w:val="false"/>
          <w:color w:val="000000"/>
          <w:sz w:val="28"/>
        </w:rPr>
        <w:t xml:space="preserve">
    ресурсов цветных, черных </w:t>
      </w:r>
      <w:r>
        <w:br/>
      </w:r>
      <w:r>
        <w:rPr>
          <w:rFonts w:ascii="Times New Roman"/>
          <w:b w:val="false"/>
          <w:i w:val="false"/>
          <w:color w:val="000000"/>
          <w:sz w:val="28"/>
        </w:rPr>
        <w:t xml:space="preserve">
    и благородных металлов </w:t>
      </w:r>
      <w:r>
        <w:br/>
      </w:r>
      <w:r>
        <w:rPr>
          <w:rFonts w:ascii="Times New Roman"/>
          <w:b w:val="false"/>
          <w:i w:val="false"/>
          <w:color w:val="000000"/>
          <w:sz w:val="28"/>
        </w:rPr>
        <w:t xml:space="preserve">
    Сарысу-Тенизской струк- </w:t>
      </w:r>
      <w:r>
        <w:br/>
      </w:r>
      <w:r>
        <w:rPr>
          <w:rFonts w:ascii="Times New Roman"/>
          <w:b w:val="false"/>
          <w:i w:val="false"/>
          <w:color w:val="000000"/>
          <w:sz w:val="28"/>
        </w:rPr>
        <w:t xml:space="preserve">
    турной зоны, листы </w:t>
      </w:r>
      <w:r>
        <w:br/>
      </w:r>
      <w:r>
        <w:rPr>
          <w:rFonts w:ascii="Times New Roman"/>
          <w:b w:val="false"/>
          <w:i w:val="false"/>
          <w:color w:val="000000"/>
          <w:sz w:val="28"/>
        </w:rPr>
        <w:t xml:space="preserve">
    М-42-XIV, XV, XX, XXI, </w:t>
      </w:r>
      <w:r>
        <w:br/>
      </w:r>
      <w:r>
        <w:rPr>
          <w:rFonts w:ascii="Times New Roman"/>
          <w:b w:val="false"/>
          <w:i w:val="false"/>
          <w:color w:val="000000"/>
          <w:sz w:val="28"/>
        </w:rPr>
        <w:t xml:space="preserve">
    XXII, XXIII </w:t>
      </w:r>
    </w:p>
    <w:p>
      <w:pPr>
        <w:spacing w:after="0"/>
        <w:ind w:left="0"/>
        <w:jc w:val="both"/>
      </w:pPr>
      <w:r>
        <w:rPr>
          <w:rFonts w:ascii="Times New Roman"/>
          <w:b w:val="false"/>
          <w:i w:val="false"/>
          <w:color w:val="000000"/>
          <w:sz w:val="28"/>
        </w:rPr>
        <w:t xml:space="preserve">61  Восполнение минерально-    Информация в    МЭМР    II-IV кв. </w:t>
      </w:r>
      <w:r>
        <w:br/>
      </w:r>
      <w:r>
        <w:rPr>
          <w:rFonts w:ascii="Times New Roman"/>
          <w:b w:val="false"/>
          <w:i w:val="false"/>
          <w:color w:val="000000"/>
          <w:sz w:val="28"/>
        </w:rPr>
        <w:t xml:space="preserve">
    сырьевой базы Жезказган-   Правительство           2007-2010 гг. </w:t>
      </w:r>
      <w:r>
        <w:br/>
      </w:r>
      <w:r>
        <w:rPr>
          <w:rFonts w:ascii="Times New Roman"/>
          <w:b w:val="false"/>
          <w:i w:val="false"/>
          <w:color w:val="000000"/>
          <w:sz w:val="28"/>
        </w:rPr>
        <w:t xml:space="preserve">
    ского горнорудного района, </w:t>
      </w:r>
      <w:r>
        <w:br/>
      </w:r>
      <w:r>
        <w:rPr>
          <w:rFonts w:ascii="Times New Roman"/>
          <w:b w:val="false"/>
          <w:i w:val="false"/>
          <w:color w:val="000000"/>
          <w:sz w:val="28"/>
        </w:rPr>
        <w:t xml:space="preserve">
    листы L-42-II, III, VII, </w:t>
      </w:r>
      <w:r>
        <w:br/>
      </w:r>
      <w:r>
        <w:rPr>
          <w:rFonts w:ascii="Times New Roman"/>
          <w:b w:val="false"/>
          <w:i w:val="false"/>
          <w:color w:val="000000"/>
          <w:sz w:val="28"/>
        </w:rPr>
        <w:t xml:space="preserve">
    VIII </w:t>
      </w:r>
    </w:p>
    <w:p>
      <w:pPr>
        <w:spacing w:after="0"/>
        <w:ind w:left="0"/>
        <w:jc w:val="both"/>
      </w:pPr>
      <w:r>
        <w:rPr>
          <w:rFonts w:ascii="Times New Roman"/>
          <w:b w:val="false"/>
          <w:i w:val="false"/>
          <w:color w:val="000000"/>
          <w:sz w:val="28"/>
        </w:rPr>
        <w:t xml:space="preserve">62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2007-2010 гг. </w:t>
      </w:r>
      <w:r>
        <w:br/>
      </w:r>
      <w:r>
        <w:rPr>
          <w:rFonts w:ascii="Times New Roman"/>
          <w:b w:val="false"/>
          <w:i w:val="false"/>
          <w:color w:val="000000"/>
          <w:sz w:val="28"/>
        </w:rPr>
        <w:t xml:space="preserve">
    ресурсов черных и благород- </w:t>
      </w:r>
      <w:r>
        <w:br/>
      </w:r>
      <w:r>
        <w:rPr>
          <w:rFonts w:ascii="Times New Roman"/>
          <w:b w:val="false"/>
          <w:i w:val="false"/>
          <w:color w:val="000000"/>
          <w:sz w:val="28"/>
        </w:rPr>
        <w:t xml:space="preserve">
    ных металлов Костанай- </w:t>
      </w:r>
      <w:r>
        <w:br/>
      </w:r>
      <w:r>
        <w:rPr>
          <w:rFonts w:ascii="Times New Roman"/>
          <w:b w:val="false"/>
          <w:i w:val="false"/>
          <w:color w:val="000000"/>
          <w:sz w:val="28"/>
        </w:rPr>
        <w:t xml:space="preserve">
    Жетикаринского горнорудного </w:t>
      </w:r>
      <w:r>
        <w:br/>
      </w:r>
      <w:r>
        <w:rPr>
          <w:rFonts w:ascii="Times New Roman"/>
          <w:b w:val="false"/>
          <w:i w:val="false"/>
          <w:color w:val="000000"/>
          <w:sz w:val="28"/>
        </w:rPr>
        <w:t xml:space="preserve">
    района, листы N-41-XX, </w:t>
      </w:r>
      <w:r>
        <w:br/>
      </w:r>
      <w:r>
        <w:rPr>
          <w:rFonts w:ascii="Times New Roman"/>
          <w:b w:val="false"/>
          <w:i w:val="false"/>
          <w:color w:val="000000"/>
          <w:sz w:val="28"/>
        </w:rPr>
        <w:t xml:space="preserve">
    XXI, XXVI, XXXI </w:t>
      </w:r>
    </w:p>
    <w:p>
      <w:pPr>
        <w:spacing w:after="0"/>
        <w:ind w:left="0"/>
        <w:jc w:val="both"/>
      </w:pPr>
      <w:r>
        <w:rPr>
          <w:rFonts w:ascii="Times New Roman"/>
          <w:b w:val="false"/>
          <w:i w:val="false"/>
          <w:color w:val="000000"/>
          <w:sz w:val="28"/>
        </w:rPr>
        <w:t xml:space="preserve">63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2007-2010 гг. </w:t>
      </w:r>
      <w:r>
        <w:br/>
      </w:r>
      <w:r>
        <w:rPr>
          <w:rFonts w:ascii="Times New Roman"/>
          <w:b w:val="false"/>
          <w:i w:val="false"/>
          <w:color w:val="000000"/>
          <w:sz w:val="28"/>
        </w:rPr>
        <w:t xml:space="preserve">
    ресурсов полезных иско- </w:t>
      </w:r>
      <w:r>
        <w:br/>
      </w:r>
      <w:r>
        <w:rPr>
          <w:rFonts w:ascii="Times New Roman"/>
          <w:b w:val="false"/>
          <w:i w:val="false"/>
          <w:color w:val="000000"/>
          <w:sz w:val="28"/>
        </w:rPr>
        <w:t xml:space="preserve">
    паемых юго-западной части </w:t>
      </w:r>
      <w:r>
        <w:br/>
      </w:r>
      <w:r>
        <w:rPr>
          <w:rFonts w:ascii="Times New Roman"/>
          <w:b w:val="false"/>
          <w:i w:val="false"/>
          <w:color w:val="000000"/>
          <w:sz w:val="28"/>
        </w:rPr>
        <w:t xml:space="preserve">
    Кокшетауской глыбы, листы </w:t>
      </w:r>
      <w:r>
        <w:br/>
      </w:r>
      <w:r>
        <w:rPr>
          <w:rFonts w:ascii="Times New Roman"/>
          <w:b w:val="false"/>
          <w:i w:val="false"/>
          <w:color w:val="000000"/>
          <w:sz w:val="28"/>
        </w:rPr>
        <w:t xml:space="preserve">
    N-42-XXXII, XXXIII, </w:t>
      </w:r>
      <w:r>
        <w:br/>
      </w:r>
      <w:r>
        <w:rPr>
          <w:rFonts w:ascii="Times New Roman"/>
          <w:b w:val="false"/>
          <w:i w:val="false"/>
          <w:color w:val="000000"/>
          <w:sz w:val="28"/>
        </w:rPr>
        <w:t xml:space="preserve">
    XXXIV </w:t>
      </w:r>
    </w:p>
    <w:p>
      <w:pPr>
        <w:spacing w:after="0"/>
        <w:ind w:left="0"/>
        <w:jc w:val="both"/>
      </w:pPr>
      <w:r>
        <w:rPr>
          <w:rFonts w:ascii="Times New Roman"/>
          <w:b w:val="false"/>
          <w:i w:val="false"/>
          <w:color w:val="000000"/>
          <w:sz w:val="28"/>
        </w:rPr>
        <w:t xml:space="preserve">64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2007-2010 гг. </w:t>
      </w:r>
      <w:r>
        <w:br/>
      </w:r>
      <w:r>
        <w:rPr>
          <w:rFonts w:ascii="Times New Roman"/>
          <w:b w:val="false"/>
          <w:i w:val="false"/>
          <w:color w:val="000000"/>
          <w:sz w:val="28"/>
        </w:rPr>
        <w:t xml:space="preserve">
    ресурсов полезных иско- </w:t>
      </w:r>
      <w:r>
        <w:br/>
      </w:r>
      <w:r>
        <w:rPr>
          <w:rFonts w:ascii="Times New Roman"/>
          <w:b w:val="false"/>
          <w:i w:val="false"/>
          <w:color w:val="000000"/>
          <w:sz w:val="28"/>
        </w:rPr>
        <w:t xml:space="preserve">
    паемых западного обрамле- </w:t>
      </w:r>
      <w:r>
        <w:br/>
      </w:r>
      <w:r>
        <w:rPr>
          <w:rFonts w:ascii="Times New Roman"/>
          <w:b w:val="false"/>
          <w:i w:val="false"/>
          <w:color w:val="000000"/>
          <w:sz w:val="28"/>
        </w:rPr>
        <w:t xml:space="preserve">
    ния Кокшетауской глыбы, </w:t>
      </w:r>
      <w:r>
        <w:br/>
      </w:r>
      <w:r>
        <w:rPr>
          <w:rFonts w:ascii="Times New Roman"/>
          <w:b w:val="false"/>
          <w:i w:val="false"/>
          <w:color w:val="000000"/>
          <w:sz w:val="28"/>
        </w:rPr>
        <w:t xml:space="preserve">
    листы N-42-XXV, XXXI, </w:t>
      </w:r>
      <w:r>
        <w:br/>
      </w:r>
      <w:r>
        <w:rPr>
          <w:rFonts w:ascii="Times New Roman"/>
          <w:b w:val="false"/>
          <w:i w:val="false"/>
          <w:color w:val="000000"/>
          <w:sz w:val="28"/>
        </w:rPr>
        <w:t xml:space="preserve">
    М-42-I, VII </w:t>
      </w:r>
      <w:r>
        <w:br/>
      </w:r>
      <w:r>
        <w:rPr>
          <w:rFonts w:ascii="Times New Roman"/>
          <w:b w:val="false"/>
          <w:i w:val="false"/>
          <w:color w:val="000000"/>
          <w:sz w:val="28"/>
        </w:rPr>
        <w:t>
 </w:t>
      </w:r>
      <w:r>
        <w:br/>
      </w:r>
      <w:r>
        <w:rPr>
          <w:rFonts w:ascii="Times New Roman"/>
          <w:b w:val="false"/>
          <w:i w:val="false"/>
          <w:color w:val="000000"/>
          <w:sz w:val="28"/>
        </w:rPr>
        <w:t xml:space="preserve">
  65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2007-2009 гг. </w:t>
      </w:r>
      <w:r>
        <w:br/>
      </w:r>
      <w:r>
        <w:rPr>
          <w:rFonts w:ascii="Times New Roman"/>
          <w:b w:val="false"/>
          <w:i w:val="false"/>
          <w:color w:val="000000"/>
          <w:sz w:val="28"/>
        </w:rPr>
        <w:t xml:space="preserve">
    ресурсов полезных иско- </w:t>
      </w:r>
      <w:r>
        <w:br/>
      </w:r>
      <w:r>
        <w:rPr>
          <w:rFonts w:ascii="Times New Roman"/>
          <w:b w:val="false"/>
          <w:i w:val="false"/>
          <w:color w:val="000000"/>
          <w:sz w:val="28"/>
        </w:rPr>
        <w:t xml:space="preserve">
    паемых Екибастуз-Торт- </w:t>
      </w:r>
      <w:r>
        <w:br/>
      </w:r>
      <w:r>
        <w:rPr>
          <w:rFonts w:ascii="Times New Roman"/>
          <w:b w:val="false"/>
          <w:i w:val="false"/>
          <w:color w:val="000000"/>
          <w:sz w:val="28"/>
        </w:rPr>
        <w:t xml:space="preserve">
    кудукского горнорудного </w:t>
      </w:r>
      <w:r>
        <w:br/>
      </w:r>
      <w:r>
        <w:rPr>
          <w:rFonts w:ascii="Times New Roman"/>
          <w:b w:val="false"/>
          <w:i w:val="false"/>
          <w:color w:val="000000"/>
          <w:sz w:val="28"/>
        </w:rPr>
        <w:t xml:space="preserve">
    района листы М-43-II </w:t>
      </w:r>
    </w:p>
    <w:p>
      <w:pPr>
        <w:spacing w:after="0"/>
        <w:ind w:left="0"/>
        <w:jc w:val="both"/>
      </w:pPr>
      <w:r>
        <w:rPr>
          <w:rFonts w:ascii="Times New Roman"/>
          <w:b w:val="false"/>
          <w:i w:val="false"/>
          <w:color w:val="000000"/>
          <w:sz w:val="28"/>
        </w:rPr>
        <w:t xml:space="preserve">66  Геологическое доизлучение  Информация в    МЭМР    II-IV кв. </w:t>
      </w:r>
      <w:r>
        <w:br/>
      </w:r>
      <w:r>
        <w:rPr>
          <w:rFonts w:ascii="Times New Roman"/>
          <w:b w:val="false"/>
          <w:i w:val="false"/>
          <w:color w:val="000000"/>
          <w:sz w:val="28"/>
        </w:rPr>
        <w:t xml:space="preserve">
    с оценкой прогнозных       Правительство           2007-2010 гг. </w:t>
      </w:r>
      <w:r>
        <w:br/>
      </w:r>
      <w:r>
        <w:rPr>
          <w:rFonts w:ascii="Times New Roman"/>
          <w:b w:val="false"/>
          <w:i w:val="false"/>
          <w:color w:val="000000"/>
          <w:sz w:val="28"/>
        </w:rPr>
        <w:t xml:space="preserve">
    ресурсов полезных ископае- </w:t>
      </w:r>
      <w:r>
        <w:br/>
      </w:r>
      <w:r>
        <w:rPr>
          <w:rFonts w:ascii="Times New Roman"/>
          <w:b w:val="false"/>
          <w:i w:val="false"/>
          <w:color w:val="000000"/>
          <w:sz w:val="28"/>
        </w:rPr>
        <w:t xml:space="preserve">
    мых Алтайской складчатой </w:t>
      </w:r>
      <w:r>
        <w:br/>
      </w:r>
      <w:r>
        <w:rPr>
          <w:rFonts w:ascii="Times New Roman"/>
          <w:b w:val="false"/>
          <w:i w:val="false"/>
          <w:color w:val="000000"/>
          <w:sz w:val="28"/>
        </w:rPr>
        <w:t xml:space="preserve">
    системы, листы М-45-ХIII, </w:t>
      </w:r>
      <w:r>
        <w:br/>
      </w:r>
      <w:r>
        <w:rPr>
          <w:rFonts w:ascii="Times New Roman"/>
          <w:b w:val="false"/>
          <w:i w:val="false"/>
          <w:color w:val="000000"/>
          <w:sz w:val="28"/>
        </w:rPr>
        <w:t xml:space="preserve">
    XX, XXI,XXV,XXVI, XXVII, </w:t>
      </w:r>
      <w:r>
        <w:br/>
      </w:r>
      <w:r>
        <w:rPr>
          <w:rFonts w:ascii="Times New Roman"/>
          <w:b w:val="false"/>
          <w:i w:val="false"/>
          <w:color w:val="000000"/>
          <w:sz w:val="28"/>
        </w:rPr>
        <w:t xml:space="preserve">
    XXXI, XXXII </w:t>
      </w:r>
      <w:r>
        <w:br/>
      </w:r>
      <w:r>
        <w:rPr>
          <w:rFonts w:ascii="Times New Roman"/>
          <w:b w:val="false"/>
          <w:i w:val="false"/>
          <w:color w:val="000000"/>
          <w:sz w:val="28"/>
        </w:rPr>
        <w:t>
 </w:t>
      </w:r>
      <w:r>
        <w:br/>
      </w:r>
      <w:r>
        <w:rPr>
          <w:rFonts w:ascii="Times New Roman"/>
          <w:b w:val="false"/>
          <w:i w:val="false"/>
          <w:color w:val="000000"/>
          <w:sz w:val="28"/>
        </w:rPr>
        <w:t xml:space="preserve">
  67  Геологическое доизучение   Информация в    МЭМР    II-IV кв. </w:t>
      </w:r>
      <w:r>
        <w:br/>
      </w:r>
      <w:r>
        <w:rPr>
          <w:rFonts w:ascii="Times New Roman"/>
          <w:b w:val="false"/>
          <w:i w:val="false"/>
          <w:color w:val="000000"/>
          <w:sz w:val="28"/>
        </w:rPr>
        <w:t xml:space="preserve">
    с оценкой прогнозных       Правительство           2007-2010 гг. </w:t>
      </w:r>
      <w:r>
        <w:br/>
      </w:r>
      <w:r>
        <w:rPr>
          <w:rFonts w:ascii="Times New Roman"/>
          <w:b w:val="false"/>
          <w:i w:val="false"/>
          <w:color w:val="000000"/>
          <w:sz w:val="28"/>
        </w:rPr>
        <w:t xml:space="preserve">
    ресурсов полезных иско- </w:t>
      </w:r>
      <w:r>
        <w:br/>
      </w:r>
      <w:r>
        <w:rPr>
          <w:rFonts w:ascii="Times New Roman"/>
          <w:b w:val="false"/>
          <w:i w:val="false"/>
          <w:color w:val="000000"/>
          <w:sz w:val="28"/>
        </w:rPr>
        <w:t xml:space="preserve">
    паемых Жунгарской </w:t>
      </w:r>
      <w:r>
        <w:br/>
      </w:r>
      <w:r>
        <w:rPr>
          <w:rFonts w:ascii="Times New Roman"/>
          <w:b w:val="false"/>
          <w:i w:val="false"/>
          <w:color w:val="000000"/>
          <w:sz w:val="28"/>
        </w:rPr>
        <w:t xml:space="preserve">
    складчатой системы, </w:t>
      </w:r>
      <w:r>
        <w:br/>
      </w:r>
      <w:r>
        <w:rPr>
          <w:rFonts w:ascii="Times New Roman"/>
          <w:b w:val="false"/>
          <w:i w:val="false"/>
          <w:color w:val="000000"/>
          <w:sz w:val="28"/>
        </w:rPr>
        <w:t xml:space="preserve">
    листы L-44-X, XI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r>
        <w:br/>
      </w:r>
      <w:r>
        <w:rPr>
          <w:rFonts w:ascii="Times New Roman"/>
          <w:b w:val="false"/>
          <w:i w:val="false"/>
          <w:color w:val="000000"/>
          <w:sz w:val="28"/>
        </w:rPr>
        <w:t xml:space="preserve">
68  Поисковые работы на        Республикан-    МЭМР    II-IV кв. </w:t>
      </w:r>
      <w:r>
        <w:br/>
      </w:r>
      <w:r>
        <w:rPr>
          <w:rFonts w:ascii="Times New Roman"/>
          <w:b w:val="false"/>
          <w:i w:val="false"/>
          <w:color w:val="000000"/>
          <w:sz w:val="28"/>
        </w:rPr>
        <w:t xml:space="preserve">
    участках, выявленных в     ский бюджет             2007-2010 гг. </w:t>
      </w:r>
      <w:r>
        <w:br/>
      </w:r>
      <w:r>
        <w:rPr>
          <w:rFonts w:ascii="Times New Roman"/>
          <w:b w:val="false"/>
          <w:i w:val="false"/>
          <w:color w:val="000000"/>
          <w:sz w:val="28"/>
        </w:rPr>
        <w:t xml:space="preserve">
    результате проведения </w:t>
      </w:r>
      <w:r>
        <w:br/>
      </w:r>
      <w:r>
        <w:rPr>
          <w:rFonts w:ascii="Times New Roman"/>
          <w:b w:val="false"/>
          <w:i w:val="false"/>
          <w:color w:val="000000"/>
          <w:sz w:val="28"/>
        </w:rPr>
        <w:t xml:space="preserve">
    ГДП-200 и обобщения </w:t>
      </w:r>
      <w:r>
        <w:br/>
      </w:r>
      <w:r>
        <w:rPr>
          <w:rFonts w:ascii="Times New Roman"/>
          <w:b w:val="false"/>
          <w:i w:val="false"/>
          <w:color w:val="000000"/>
          <w:sz w:val="28"/>
        </w:rPr>
        <w:t xml:space="preserve">
    геологических материалов </w:t>
      </w:r>
      <w:r>
        <w:br/>
      </w:r>
      <w:r>
        <w:rPr>
          <w:rFonts w:ascii="Times New Roman"/>
          <w:b w:val="false"/>
          <w:i w:val="false"/>
          <w:color w:val="000000"/>
          <w:sz w:val="28"/>
        </w:rPr>
        <w:t>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1 !          6               !        7 -------------------------------------------------------------------- </w:t>
      </w:r>
    </w:p>
    <w:p>
      <w:pPr>
        <w:spacing w:after="0"/>
        <w:ind w:left="0"/>
        <w:jc w:val="both"/>
      </w:pPr>
      <w:r>
        <w:rPr>
          <w:rFonts w:ascii="Times New Roman"/>
          <w:b/>
          <w:i w:val="false"/>
          <w:color w:val="000000"/>
          <w:sz w:val="28"/>
        </w:rPr>
        <w:t xml:space="preserve">Геологическое доизучение недр в масштабе 1:200000 </w:t>
      </w:r>
      <w:r>
        <w:br/>
      </w:r>
      <w:r>
        <w:rPr>
          <w:rFonts w:ascii="Times New Roman"/>
          <w:b w:val="false"/>
          <w:i w:val="false"/>
          <w:color w:val="000000"/>
          <w:sz w:val="28"/>
        </w:rPr>
        <w:t>
</w:t>
      </w:r>
      <w:r>
        <w:rPr>
          <w:rFonts w:ascii="Times New Roman"/>
          <w:b/>
          <w:i w:val="false"/>
          <w:color w:val="000000"/>
          <w:sz w:val="28"/>
        </w:rPr>
        <w:t xml:space="preserve">(ГДП-200) с глубинными геохимическими поисками на </w:t>
      </w:r>
      <w:r>
        <w:br/>
      </w:r>
      <w:r>
        <w:rPr>
          <w:rFonts w:ascii="Times New Roman"/>
          <w:b w:val="false"/>
          <w:i w:val="false"/>
          <w:color w:val="000000"/>
          <w:sz w:val="28"/>
        </w:rPr>
        <w:t>
</w:t>
      </w:r>
      <w:r>
        <w:rPr>
          <w:rFonts w:ascii="Times New Roman"/>
          <w:b/>
          <w:i w:val="false"/>
          <w:color w:val="000000"/>
          <w:sz w:val="28"/>
        </w:rPr>
        <w:t xml:space="preserve">2007-2010 годы </w:t>
      </w:r>
    </w:p>
    <w:p>
      <w:pPr>
        <w:spacing w:after="0"/>
        <w:ind w:left="0"/>
        <w:jc w:val="both"/>
      </w:pPr>
      <w:r>
        <w:rPr>
          <w:rFonts w:ascii="Times New Roman"/>
          <w:b w:val="false"/>
          <w:i w:val="false"/>
          <w:color w:val="000000"/>
          <w:sz w:val="28"/>
        </w:rPr>
        <w:t xml:space="preserve">35          </w:t>
      </w:r>
      <w:r>
        <w:rPr>
          <w:rFonts w:ascii="Times New Roman"/>
          <w:b w:val="false"/>
          <w:i w:val="false"/>
          <w:color w:val="000000"/>
          <w:sz w:val="28"/>
          <w:u w:val="single"/>
        </w:rPr>
        <w:t xml:space="preserve">2007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19500 </w:t>
      </w:r>
      <w:r>
        <w:br/>
      </w:r>
      <w:r>
        <w:rPr>
          <w:rFonts w:ascii="Times New Roman"/>
          <w:b w:val="false"/>
          <w:i w:val="false"/>
          <w:color w:val="000000"/>
          <w:sz w:val="28"/>
        </w:rPr>
        <w:t>
 </w:t>
      </w:r>
      <w:r>
        <w:br/>
      </w:r>
      <w:r>
        <w:rPr>
          <w:rFonts w:ascii="Times New Roman"/>
          <w:b w:val="false"/>
          <w:i w:val="false"/>
          <w:color w:val="000000"/>
          <w:sz w:val="28"/>
        </w:rPr>
        <w:t xml:space="preserve">
36          </w:t>
      </w:r>
      <w:r>
        <w:rPr>
          <w:rFonts w:ascii="Times New Roman"/>
          <w:b w:val="false"/>
          <w:i w:val="false"/>
          <w:color w:val="000000"/>
          <w:sz w:val="28"/>
          <w:u w:val="single"/>
        </w:rPr>
        <w:t xml:space="preserve">2007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15000 </w:t>
      </w:r>
      <w:r>
        <w:br/>
      </w:r>
      <w:r>
        <w:rPr>
          <w:rFonts w:ascii="Times New Roman"/>
          <w:b w:val="false"/>
          <w:i w:val="false"/>
          <w:color w:val="000000"/>
          <w:sz w:val="28"/>
        </w:rPr>
        <w:t>
 </w:t>
      </w:r>
      <w:r>
        <w:br/>
      </w:r>
      <w:r>
        <w:rPr>
          <w:rFonts w:ascii="Times New Roman"/>
          <w:b w:val="false"/>
          <w:i w:val="false"/>
          <w:color w:val="000000"/>
          <w:sz w:val="28"/>
        </w:rPr>
        <w:t xml:space="preserve">
37          </w:t>
      </w:r>
      <w:r>
        <w:rPr>
          <w:rFonts w:ascii="Times New Roman"/>
          <w:b w:val="false"/>
          <w:i w:val="false"/>
          <w:color w:val="000000"/>
          <w:sz w:val="28"/>
          <w:u w:val="single"/>
        </w:rPr>
        <w:t xml:space="preserve">2007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23000 </w:t>
      </w:r>
      <w:r>
        <w:br/>
      </w:r>
      <w:r>
        <w:rPr>
          <w:rFonts w:ascii="Times New Roman"/>
          <w:b w:val="false"/>
          <w:i w:val="false"/>
          <w:color w:val="000000"/>
          <w:sz w:val="28"/>
        </w:rPr>
        <w:t>
 </w:t>
      </w:r>
      <w:r>
        <w:br/>
      </w:r>
      <w:r>
        <w:rPr>
          <w:rFonts w:ascii="Times New Roman"/>
          <w:b w:val="false"/>
          <w:i w:val="false"/>
          <w:color w:val="000000"/>
          <w:sz w:val="28"/>
        </w:rPr>
        <w:t xml:space="preserve">
38          </w:t>
      </w:r>
      <w:r>
        <w:rPr>
          <w:rFonts w:ascii="Times New Roman"/>
          <w:b w:val="false"/>
          <w:i w:val="false"/>
          <w:color w:val="000000"/>
          <w:sz w:val="28"/>
          <w:u w:val="single"/>
        </w:rPr>
        <w:t xml:space="preserve">2007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15000 </w:t>
      </w:r>
      <w:r>
        <w:br/>
      </w:r>
      <w:r>
        <w:rPr>
          <w:rFonts w:ascii="Times New Roman"/>
          <w:b w:val="false"/>
          <w:i w:val="false"/>
          <w:color w:val="000000"/>
          <w:sz w:val="28"/>
        </w:rPr>
        <w:t>
 </w:t>
      </w:r>
      <w:r>
        <w:br/>
      </w:r>
      <w:r>
        <w:rPr>
          <w:rFonts w:ascii="Times New Roman"/>
          <w:b w:val="false"/>
          <w:i w:val="false"/>
          <w:color w:val="000000"/>
          <w:sz w:val="28"/>
        </w:rPr>
        <w:t xml:space="preserve">
39          </w:t>
      </w:r>
      <w:r>
        <w:rPr>
          <w:rFonts w:ascii="Times New Roman"/>
          <w:b w:val="false"/>
          <w:i w:val="false"/>
          <w:color w:val="000000"/>
          <w:sz w:val="28"/>
          <w:u w:val="single"/>
        </w:rPr>
        <w:t xml:space="preserve">2007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20000 </w:t>
      </w:r>
      <w:r>
        <w:br/>
      </w:r>
      <w:r>
        <w:rPr>
          <w:rFonts w:ascii="Times New Roman"/>
          <w:b w:val="false"/>
          <w:i w:val="false"/>
          <w:color w:val="000000"/>
          <w:sz w:val="28"/>
        </w:rPr>
        <w:t>
 </w:t>
      </w:r>
      <w:r>
        <w:br/>
      </w:r>
      <w:r>
        <w:rPr>
          <w:rFonts w:ascii="Times New Roman"/>
          <w:b w:val="false"/>
          <w:i w:val="false"/>
          <w:color w:val="000000"/>
          <w:sz w:val="28"/>
        </w:rPr>
        <w:t xml:space="preserve">
40          </w:t>
      </w:r>
      <w:r>
        <w:rPr>
          <w:rFonts w:ascii="Times New Roman"/>
          <w:b w:val="false"/>
          <w:i w:val="false"/>
          <w:color w:val="000000"/>
          <w:sz w:val="28"/>
          <w:u w:val="single"/>
        </w:rPr>
        <w:t xml:space="preserve">2007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20000 </w:t>
      </w:r>
      <w:r>
        <w:br/>
      </w:r>
      <w:r>
        <w:rPr>
          <w:rFonts w:ascii="Times New Roman"/>
          <w:b w:val="false"/>
          <w:i w:val="false"/>
          <w:color w:val="000000"/>
          <w:sz w:val="28"/>
        </w:rPr>
        <w:t>
 </w:t>
      </w:r>
      <w:r>
        <w:br/>
      </w:r>
      <w:r>
        <w:rPr>
          <w:rFonts w:ascii="Times New Roman"/>
          <w:b w:val="false"/>
          <w:i w:val="false"/>
          <w:color w:val="000000"/>
          <w:sz w:val="28"/>
        </w:rPr>
        <w:t xml:space="preserve">
41          </w:t>
      </w:r>
      <w:r>
        <w:rPr>
          <w:rFonts w:ascii="Times New Roman"/>
          <w:b w:val="false"/>
          <w:i w:val="false"/>
          <w:color w:val="000000"/>
          <w:sz w:val="28"/>
          <w:u w:val="single"/>
        </w:rPr>
        <w:t xml:space="preserve">2007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21000 </w:t>
      </w:r>
      <w:r>
        <w:br/>
      </w:r>
      <w:r>
        <w:rPr>
          <w:rFonts w:ascii="Times New Roman"/>
          <w:b w:val="false"/>
          <w:i w:val="false"/>
          <w:color w:val="000000"/>
          <w:sz w:val="28"/>
        </w:rPr>
        <w:t>
 </w:t>
      </w:r>
      <w:r>
        <w:br/>
      </w:r>
      <w:r>
        <w:rPr>
          <w:rFonts w:ascii="Times New Roman"/>
          <w:b w:val="false"/>
          <w:i w:val="false"/>
          <w:color w:val="000000"/>
          <w:sz w:val="28"/>
        </w:rPr>
        <w:t xml:space="preserve">
42          </w:t>
      </w:r>
      <w:r>
        <w:rPr>
          <w:rFonts w:ascii="Times New Roman"/>
          <w:b w:val="false"/>
          <w:i w:val="false"/>
          <w:color w:val="000000"/>
          <w:sz w:val="28"/>
          <w:u w:val="single"/>
        </w:rPr>
        <w:t xml:space="preserve">2007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15000 </w:t>
      </w:r>
      <w:r>
        <w:br/>
      </w:r>
      <w:r>
        <w:rPr>
          <w:rFonts w:ascii="Times New Roman"/>
          <w:b w:val="false"/>
          <w:i w:val="false"/>
          <w:color w:val="000000"/>
          <w:sz w:val="28"/>
        </w:rPr>
        <w:t>
 </w:t>
      </w:r>
      <w:r>
        <w:br/>
      </w:r>
      <w:r>
        <w:rPr>
          <w:rFonts w:ascii="Times New Roman"/>
          <w:b w:val="false"/>
          <w:i w:val="false"/>
          <w:color w:val="000000"/>
          <w:sz w:val="28"/>
        </w:rPr>
        <w:t xml:space="preserve">
43       </w:t>
      </w:r>
      <w:r>
        <w:rPr>
          <w:rFonts w:ascii="Times New Roman"/>
          <w:b w:val="false"/>
          <w:i w:val="false"/>
          <w:color w:val="000000"/>
          <w:sz w:val="28"/>
          <w:u w:val="single"/>
        </w:rPr>
        <w:t xml:space="preserve">2007-2008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51000 </w:t>
      </w:r>
      <w:r>
        <w:br/>
      </w:r>
      <w:r>
        <w:rPr>
          <w:rFonts w:ascii="Times New Roman"/>
          <w:b w:val="false"/>
          <w:i w:val="false"/>
          <w:color w:val="000000"/>
          <w:sz w:val="28"/>
        </w:rPr>
        <w:t>
 </w:t>
      </w:r>
      <w:r>
        <w:br/>
      </w:r>
      <w:r>
        <w:rPr>
          <w:rFonts w:ascii="Times New Roman"/>
          <w:b w:val="false"/>
          <w:i w:val="false"/>
          <w:color w:val="000000"/>
          <w:sz w:val="28"/>
        </w:rPr>
        <w:t xml:space="preserve">
44       </w:t>
      </w:r>
      <w:r>
        <w:rPr>
          <w:rFonts w:ascii="Times New Roman"/>
          <w:b w:val="false"/>
          <w:i w:val="false"/>
          <w:color w:val="000000"/>
          <w:sz w:val="28"/>
          <w:u w:val="single"/>
        </w:rPr>
        <w:t xml:space="preserve">2007-2008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51000 </w:t>
      </w:r>
      <w:r>
        <w:br/>
      </w:r>
      <w:r>
        <w:rPr>
          <w:rFonts w:ascii="Times New Roman"/>
          <w:b w:val="false"/>
          <w:i w:val="false"/>
          <w:color w:val="000000"/>
          <w:sz w:val="28"/>
        </w:rPr>
        <w:t>
 </w:t>
      </w:r>
      <w:r>
        <w:br/>
      </w:r>
      <w:r>
        <w:rPr>
          <w:rFonts w:ascii="Times New Roman"/>
          <w:b w:val="false"/>
          <w:i w:val="false"/>
          <w:color w:val="000000"/>
          <w:sz w:val="28"/>
        </w:rPr>
        <w:t xml:space="preserve">
45       </w:t>
      </w:r>
      <w:r>
        <w:rPr>
          <w:rFonts w:ascii="Times New Roman"/>
          <w:b w:val="false"/>
          <w:i w:val="false"/>
          <w:color w:val="000000"/>
          <w:sz w:val="28"/>
          <w:u w:val="single"/>
        </w:rPr>
        <w:t xml:space="preserve">2007-2008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51300 </w:t>
      </w:r>
      <w:r>
        <w:br/>
      </w:r>
      <w:r>
        <w:rPr>
          <w:rFonts w:ascii="Times New Roman"/>
          <w:b w:val="false"/>
          <w:i w:val="false"/>
          <w:color w:val="000000"/>
          <w:sz w:val="28"/>
        </w:rPr>
        <w:t>
 </w:t>
      </w:r>
      <w:r>
        <w:br/>
      </w:r>
      <w:r>
        <w:rPr>
          <w:rFonts w:ascii="Times New Roman"/>
          <w:b w:val="false"/>
          <w:i w:val="false"/>
          <w:color w:val="000000"/>
          <w:sz w:val="28"/>
        </w:rPr>
        <w:t xml:space="preserve">
46       </w:t>
      </w:r>
      <w:r>
        <w:rPr>
          <w:rFonts w:ascii="Times New Roman"/>
          <w:b w:val="false"/>
          <w:i w:val="false"/>
          <w:color w:val="000000"/>
          <w:sz w:val="28"/>
          <w:u w:val="single"/>
        </w:rPr>
        <w:t xml:space="preserve">2007-2009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60000 </w:t>
      </w:r>
      <w:r>
        <w:br/>
      </w:r>
      <w:r>
        <w:rPr>
          <w:rFonts w:ascii="Times New Roman"/>
          <w:b w:val="false"/>
          <w:i w:val="false"/>
          <w:color w:val="000000"/>
          <w:sz w:val="28"/>
        </w:rPr>
        <w:t>
 </w:t>
      </w:r>
      <w:r>
        <w:br/>
      </w:r>
      <w:r>
        <w:rPr>
          <w:rFonts w:ascii="Times New Roman"/>
          <w:b w:val="false"/>
          <w:i w:val="false"/>
          <w:color w:val="000000"/>
          <w:sz w:val="28"/>
        </w:rPr>
        <w:t xml:space="preserve">
47      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90000 </w:t>
      </w:r>
      <w:r>
        <w:br/>
      </w:r>
      <w:r>
        <w:rPr>
          <w:rFonts w:ascii="Times New Roman"/>
          <w:b w:val="false"/>
          <w:i w:val="false"/>
          <w:color w:val="000000"/>
          <w:sz w:val="28"/>
        </w:rPr>
        <w:t>
 </w:t>
      </w:r>
      <w:r>
        <w:br/>
      </w:r>
      <w:r>
        <w:rPr>
          <w:rFonts w:ascii="Times New Roman"/>
          <w:b w:val="false"/>
          <w:i w:val="false"/>
          <w:color w:val="000000"/>
          <w:sz w:val="28"/>
        </w:rPr>
        <w:t xml:space="preserve">
48      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90000 </w:t>
      </w:r>
      <w:r>
        <w:br/>
      </w:r>
      <w:r>
        <w:rPr>
          <w:rFonts w:ascii="Times New Roman"/>
          <w:b w:val="false"/>
          <w:i w:val="false"/>
          <w:color w:val="000000"/>
          <w:sz w:val="28"/>
        </w:rPr>
        <w:t>
 </w:t>
      </w:r>
      <w:r>
        <w:br/>
      </w:r>
      <w:r>
        <w:rPr>
          <w:rFonts w:ascii="Times New Roman"/>
          <w:b w:val="false"/>
          <w:i w:val="false"/>
          <w:color w:val="000000"/>
          <w:sz w:val="28"/>
        </w:rPr>
        <w:t xml:space="preserve">
49       </w:t>
      </w:r>
      <w:r>
        <w:rPr>
          <w:rFonts w:ascii="Times New Roman"/>
          <w:b w:val="false"/>
          <w:i w:val="false"/>
          <w:color w:val="000000"/>
          <w:sz w:val="28"/>
          <w:u w:val="single"/>
        </w:rPr>
        <w:t xml:space="preserve">2007-2009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60000 </w:t>
      </w:r>
      <w:r>
        <w:br/>
      </w:r>
      <w:r>
        <w:rPr>
          <w:rFonts w:ascii="Times New Roman"/>
          <w:b w:val="false"/>
          <w:i w:val="false"/>
          <w:color w:val="000000"/>
          <w:sz w:val="28"/>
        </w:rPr>
        <w:t>
 </w:t>
      </w:r>
      <w:r>
        <w:br/>
      </w:r>
      <w:r>
        <w:rPr>
          <w:rFonts w:ascii="Times New Roman"/>
          <w:b w:val="false"/>
          <w:i w:val="false"/>
          <w:color w:val="000000"/>
          <w:sz w:val="28"/>
        </w:rPr>
        <w:t xml:space="preserve">
50       </w:t>
      </w:r>
      <w:r>
        <w:rPr>
          <w:rFonts w:ascii="Times New Roman"/>
          <w:b w:val="false"/>
          <w:i w:val="false"/>
          <w:color w:val="000000"/>
          <w:sz w:val="28"/>
          <w:u w:val="single"/>
        </w:rPr>
        <w:t xml:space="preserve">2007-2009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60000 </w:t>
      </w:r>
      <w:r>
        <w:br/>
      </w:r>
      <w:r>
        <w:rPr>
          <w:rFonts w:ascii="Times New Roman"/>
          <w:b w:val="false"/>
          <w:i w:val="false"/>
          <w:color w:val="000000"/>
          <w:sz w:val="28"/>
        </w:rPr>
        <w:t>
 </w:t>
      </w:r>
      <w:r>
        <w:br/>
      </w:r>
      <w:r>
        <w:rPr>
          <w:rFonts w:ascii="Times New Roman"/>
          <w:b w:val="false"/>
          <w:i w:val="false"/>
          <w:color w:val="000000"/>
          <w:sz w:val="28"/>
        </w:rPr>
        <w:t xml:space="preserve">
51       </w:t>
      </w:r>
      <w:r>
        <w:rPr>
          <w:rFonts w:ascii="Times New Roman"/>
          <w:b w:val="false"/>
          <w:i w:val="false"/>
          <w:color w:val="000000"/>
          <w:sz w:val="28"/>
          <w:u w:val="single"/>
        </w:rPr>
        <w:t xml:space="preserve">2007-2009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60000 </w:t>
      </w:r>
      <w:r>
        <w:br/>
      </w:r>
      <w:r>
        <w:rPr>
          <w:rFonts w:ascii="Times New Roman"/>
          <w:b w:val="false"/>
          <w:i w:val="false"/>
          <w:color w:val="000000"/>
          <w:sz w:val="28"/>
        </w:rPr>
        <w:t>
 </w:t>
      </w:r>
      <w:r>
        <w:br/>
      </w:r>
      <w:r>
        <w:rPr>
          <w:rFonts w:ascii="Times New Roman"/>
          <w:b w:val="false"/>
          <w:i w:val="false"/>
          <w:color w:val="000000"/>
          <w:sz w:val="28"/>
        </w:rPr>
        <w:t xml:space="preserve">
52       </w:t>
      </w:r>
      <w:r>
        <w:rPr>
          <w:rFonts w:ascii="Times New Roman"/>
          <w:b w:val="false"/>
          <w:i w:val="false"/>
          <w:color w:val="000000"/>
          <w:sz w:val="28"/>
          <w:u w:val="single"/>
        </w:rPr>
        <w:t xml:space="preserve">2007-2009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60000 </w:t>
      </w:r>
      <w:r>
        <w:br/>
      </w:r>
      <w:r>
        <w:rPr>
          <w:rFonts w:ascii="Times New Roman"/>
          <w:b w:val="false"/>
          <w:i w:val="false"/>
          <w:color w:val="000000"/>
          <w:sz w:val="28"/>
        </w:rPr>
        <w:t>
 </w:t>
      </w:r>
      <w:r>
        <w:br/>
      </w:r>
      <w:r>
        <w:rPr>
          <w:rFonts w:ascii="Times New Roman"/>
          <w:b w:val="false"/>
          <w:i w:val="false"/>
          <w:color w:val="000000"/>
          <w:sz w:val="28"/>
        </w:rPr>
        <w:t xml:space="preserve">
53       </w:t>
      </w:r>
      <w:r>
        <w:rPr>
          <w:rFonts w:ascii="Times New Roman"/>
          <w:b w:val="false"/>
          <w:i w:val="false"/>
          <w:color w:val="000000"/>
          <w:sz w:val="28"/>
          <w:u w:val="single"/>
        </w:rPr>
        <w:t xml:space="preserve">2008-2010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60000 </w:t>
      </w:r>
      <w:r>
        <w:br/>
      </w:r>
      <w:r>
        <w:rPr>
          <w:rFonts w:ascii="Times New Roman"/>
          <w:b w:val="false"/>
          <w:i w:val="false"/>
          <w:color w:val="000000"/>
          <w:sz w:val="28"/>
        </w:rPr>
        <w:t>
 </w:t>
      </w:r>
      <w:r>
        <w:br/>
      </w:r>
      <w:r>
        <w:rPr>
          <w:rFonts w:ascii="Times New Roman"/>
          <w:b w:val="false"/>
          <w:i w:val="false"/>
          <w:color w:val="000000"/>
          <w:sz w:val="28"/>
        </w:rPr>
        <w:t xml:space="preserve">
54       </w:t>
      </w:r>
      <w:r>
        <w:rPr>
          <w:rFonts w:ascii="Times New Roman"/>
          <w:b w:val="false"/>
          <w:i w:val="false"/>
          <w:color w:val="000000"/>
          <w:sz w:val="28"/>
          <w:u w:val="single"/>
        </w:rPr>
        <w:t xml:space="preserve">2008-2010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9880 </w:t>
      </w:r>
      <w:r>
        <w:br/>
      </w:r>
      <w:r>
        <w:rPr>
          <w:rFonts w:ascii="Times New Roman"/>
          <w:b w:val="false"/>
          <w:i w:val="false"/>
          <w:color w:val="000000"/>
          <w:sz w:val="28"/>
        </w:rPr>
        <w:t>
 </w:t>
      </w:r>
      <w:r>
        <w:br/>
      </w:r>
      <w:r>
        <w:rPr>
          <w:rFonts w:ascii="Times New Roman"/>
          <w:b w:val="false"/>
          <w:i w:val="false"/>
          <w:color w:val="000000"/>
          <w:sz w:val="28"/>
        </w:rPr>
        <w:t xml:space="preserve">
55       </w:t>
      </w:r>
      <w:r>
        <w:rPr>
          <w:rFonts w:ascii="Times New Roman"/>
          <w:b w:val="false"/>
          <w:i w:val="false"/>
          <w:color w:val="000000"/>
          <w:sz w:val="28"/>
          <w:u w:val="single"/>
        </w:rPr>
        <w:t xml:space="preserve">2008-2010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110000 </w:t>
      </w:r>
      <w:r>
        <w:br/>
      </w:r>
      <w:r>
        <w:rPr>
          <w:rFonts w:ascii="Times New Roman"/>
          <w:b w:val="false"/>
          <w:i w:val="false"/>
          <w:color w:val="000000"/>
          <w:sz w:val="28"/>
        </w:rPr>
        <w:t>
 </w:t>
      </w:r>
      <w:r>
        <w:br/>
      </w:r>
      <w:r>
        <w:rPr>
          <w:rFonts w:ascii="Times New Roman"/>
          <w:b w:val="false"/>
          <w:i w:val="false"/>
          <w:color w:val="000000"/>
          <w:sz w:val="28"/>
        </w:rPr>
        <w:t xml:space="preserve">
56       </w:t>
      </w:r>
      <w:r>
        <w:rPr>
          <w:rFonts w:ascii="Times New Roman"/>
          <w:b w:val="false"/>
          <w:i w:val="false"/>
          <w:color w:val="000000"/>
          <w:sz w:val="28"/>
          <w:u w:val="single"/>
        </w:rPr>
        <w:t xml:space="preserve">2008-2010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80000 </w:t>
      </w:r>
      <w:r>
        <w:br/>
      </w:r>
      <w:r>
        <w:rPr>
          <w:rFonts w:ascii="Times New Roman"/>
          <w:b w:val="false"/>
          <w:i w:val="false"/>
          <w:color w:val="000000"/>
          <w:sz w:val="28"/>
        </w:rPr>
        <w:t>
 </w:t>
      </w:r>
      <w:r>
        <w:br/>
      </w:r>
      <w:r>
        <w:rPr>
          <w:rFonts w:ascii="Times New Roman"/>
          <w:b w:val="false"/>
          <w:i w:val="false"/>
          <w:color w:val="000000"/>
          <w:sz w:val="28"/>
        </w:rPr>
        <w:t xml:space="preserve">
57       </w:t>
      </w:r>
      <w:r>
        <w:rPr>
          <w:rFonts w:ascii="Times New Roman"/>
          <w:b w:val="false"/>
          <w:i w:val="false"/>
          <w:color w:val="000000"/>
          <w:sz w:val="28"/>
          <w:u w:val="single"/>
        </w:rPr>
        <w:t xml:space="preserve">2008-2010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180000 </w:t>
      </w:r>
      <w:r>
        <w:br/>
      </w:r>
      <w:r>
        <w:rPr>
          <w:rFonts w:ascii="Times New Roman"/>
          <w:b w:val="false"/>
          <w:i w:val="false"/>
          <w:color w:val="000000"/>
          <w:sz w:val="28"/>
        </w:rPr>
        <w:t>
 </w:t>
      </w:r>
      <w:r>
        <w:br/>
      </w:r>
      <w:r>
        <w:rPr>
          <w:rFonts w:ascii="Times New Roman"/>
          <w:b w:val="false"/>
          <w:i w:val="false"/>
          <w:color w:val="000000"/>
          <w:sz w:val="28"/>
        </w:rPr>
        <w:t xml:space="preserve">
58      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250000  </w:t>
      </w:r>
      <w:r>
        <w:br/>
      </w:r>
      <w:r>
        <w:rPr>
          <w:rFonts w:ascii="Times New Roman"/>
          <w:b w:val="false"/>
          <w:i w:val="false"/>
          <w:color w:val="000000"/>
          <w:sz w:val="28"/>
        </w:rPr>
        <w:t>
 </w:t>
      </w:r>
      <w:r>
        <w:br/>
      </w:r>
      <w:r>
        <w:rPr>
          <w:rFonts w:ascii="Times New Roman"/>
          <w:b w:val="false"/>
          <w:i w:val="false"/>
          <w:color w:val="000000"/>
          <w:sz w:val="28"/>
        </w:rPr>
        <w:t xml:space="preserve">
59       </w:t>
      </w:r>
      <w:r>
        <w:rPr>
          <w:rFonts w:ascii="Times New Roman"/>
          <w:b w:val="false"/>
          <w:i w:val="false"/>
          <w:color w:val="000000"/>
          <w:sz w:val="28"/>
          <w:u w:val="single"/>
        </w:rPr>
        <w:t xml:space="preserve">2007-2009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80000 </w:t>
      </w:r>
      <w:r>
        <w:br/>
      </w:r>
      <w:r>
        <w:rPr>
          <w:rFonts w:ascii="Times New Roman"/>
          <w:b w:val="false"/>
          <w:i w:val="false"/>
          <w:color w:val="000000"/>
          <w:sz w:val="28"/>
        </w:rPr>
        <w:t>
 </w:t>
      </w:r>
      <w:r>
        <w:br/>
      </w:r>
      <w:r>
        <w:rPr>
          <w:rFonts w:ascii="Times New Roman"/>
          <w:b w:val="false"/>
          <w:i w:val="false"/>
          <w:color w:val="000000"/>
          <w:sz w:val="28"/>
        </w:rPr>
        <w:t xml:space="preserve">
60      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240000 </w:t>
      </w:r>
      <w:r>
        <w:br/>
      </w:r>
      <w:r>
        <w:rPr>
          <w:rFonts w:ascii="Times New Roman"/>
          <w:b w:val="false"/>
          <w:i w:val="false"/>
          <w:color w:val="000000"/>
          <w:sz w:val="28"/>
        </w:rPr>
        <w:t>
 </w:t>
      </w:r>
      <w:r>
        <w:br/>
      </w:r>
      <w:r>
        <w:rPr>
          <w:rFonts w:ascii="Times New Roman"/>
          <w:b w:val="false"/>
          <w:i w:val="false"/>
          <w:color w:val="000000"/>
          <w:sz w:val="28"/>
        </w:rPr>
        <w:t xml:space="preserve">
61      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160000 </w:t>
      </w:r>
      <w:r>
        <w:br/>
      </w:r>
      <w:r>
        <w:rPr>
          <w:rFonts w:ascii="Times New Roman"/>
          <w:b w:val="false"/>
          <w:i w:val="false"/>
          <w:color w:val="000000"/>
          <w:sz w:val="28"/>
        </w:rPr>
        <w:t>
 </w:t>
      </w:r>
      <w:r>
        <w:br/>
      </w:r>
      <w:r>
        <w:rPr>
          <w:rFonts w:ascii="Times New Roman"/>
          <w:b w:val="false"/>
          <w:i w:val="false"/>
          <w:color w:val="000000"/>
          <w:sz w:val="28"/>
        </w:rPr>
        <w:t xml:space="preserve">
62      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16000 </w:t>
      </w:r>
      <w:r>
        <w:br/>
      </w:r>
      <w:r>
        <w:rPr>
          <w:rFonts w:ascii="Times New Roman"/>
          <w:b w:val="false"/>
          <w:i w:val="false"/>
          <w:color w:val="000000"/>
          <w:sz w:val="28"/>
        </w:rPr>
        <w:t>
 </w:t>
      </w:r>
      <w:r>
        <w:br/>
      </w:r>
      <w:r>
        <w:rPr>
          <w:rFonts w:ascii="Times New Roman"/>
          <w:b w:val="false"/>
          <w:i w:val="false"/>
          <w:color w:val="000000"/>
          <w:sz w:val="28"/>
        </w:rPr>
        <w:t xml:space="preserve">
63      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12000 </w:t>
      </w:r>
      <w:r>
        <w:br/>
      </w:r>
      <w:r>
        <w:rPr>
          <w:rFonts w:ascii="Times New Roman"/>
          <w:b w:val="false"/>
          <w:i w:val="false"/>
          <w:color w:val="000000"/>
          <w:sz w:val="28"/>
        </w:rPr>
        <w:t>
 </w:t>
      </w:r>
      <w:r>
        <w:br/>
      </w:r>
      <w:r>
        <w:rPr>
          <w:rFonts w:ascii="Times New Roman"/>
          <w:b w:val="false"/>
          <w:i w:val="false"/>
          <w:color w:val="000000"/>
          <w:sz w:val="28"/>
        </w:rPr>
        <w:t xml:space="preserve">
64      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150000 </w:t>
      </w:r>
      <w:r>
        <w:br/>
      </w:r>
      <w:r>
        <w:rPr>
          <w:rFonts w:ascii="Times New Roman"/>
          <w:b w:val="false"/>
          <w:i w:val="false"/>
          <w:color w:val="000000"/>
          <w:sz w:val="28"/>
        </w:rPr>
        <w:t>
 </w:t>
      </w:r>
      <w:r>
        <w:br/>
      </w:r>
      <w:r>
        <w:rPr>
          <w:rFonts w:ascii="Times New Roman"/>
          <w:b w:val="false"/>
          <w:i w:val="false"/>
          <w:color w:val="000000"/>
          <w:sz w:val="28"/>
        </w:rPr>
        <w:t xml:space="preserve">
65       </w:t>
      </w:r>
      <w:r>
        <w:rPr>
          <w:rFonts w:ascii="Times New Roman"/>
          <w:b w:val="false"/>
          <w:i w:val="false"/>
          <w:color w:val="000000"/>
          <w:sz w:val="28"/>
          <w:u w:val="single"/>
        </w:rPr>
        <w:t xml:space="preserve">2007-2009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50000 </w:t>
      </w:r>
      <w:r>
        <w:br/>
      </w:r>
      <w:r>
        <w:rPr>
          <w:rFonts w:ascii="Times New Roman"/>
          <w:b w:val="false"/>
          <w:i w:val="false"/>
          <w:color w:val="000000"/>
          <w:sz w:val="28"/>
        </w:rPr>
        <w:t>
 </w:t>
      </w:r>
      <w:r>
        <w:br/>
      </w:r>
      <w:r>
        <w:rPr>
          <w:rFonts w:ascii="Times New Roman"/>
          <w:b w:val="false"/>
          <w:i w:val="false"/>
          <w:color w:val="000000"/>
          <w:sz w:val="28"/>
        </w:rPr>
        <w:t xml:space="preserve">
66      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290000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67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90000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2900600 </w:t>
      </w:r>
      <w:r>
        <w:br/>
      </w:r>
      <w:r>
        <w:rPr>
          <w:rFonts w:ascii="Times New Roman"/>
          <w:b w:val="false"/>
          <w:i w:val="false"/>
          <w:color w:val="000000"/>
          <w:sz w:val="28"/>
        </w:rPr>
        <w:t xml:space="preserve">
-------------------------------------------------------------------- </w:t>
      </w:r>
      <w:r>
        <w:br/>
      </w:r>
      <w:r>
        <w:rPr>
          <w:rFonts w:ascii="Times New Roman"/>
          <w:b w:val="false"/>
          <w:i w:val="false"/>
          <w:color w:val="000000"/>
          <w:sz w:val="28"/>
        </w:rPr>
        <w:t xml:space="preserve">
68      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645800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3546400              Республиканский бюджет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Гидрогеологическое доизучение масштаба 1:200000 и </w:t>
      </w:r>
      <w:r>
        <w:br/>
      </w:r>
      <w:r>
        <w:rPr>
          <w:rFonts w:ascii="Times New Roman"/>
          <w:b w:val="false"/>
          <w:i w:val="false"/>
          <w:color w:val="000000"/>
          <w:sz w:val="28"/>
        </w:rPr>
        <w:t>
</w:t>
      </w:r>
      <w:r>
        <w:rPr>
          <w:rFonts w:ascii="Times New Roman"/>
          <w:b/>
          <w:i w:val="false"/>
          <w:color w:val="000000"/>
          <w:sz w:val="28"/>
        </w:rPr>
        <w:t xml:space="preserve">гидрогеологические и инженерно-геологические </w:t>
      </w:r>
      <w:r>
        <w:br/>
      </w:r>
      <w:r>
        <w:rPr>
          <w:rFonts w:ascii="Times New Roman"/>
          <w:b w:val="false"/>
          <w:i w:val="false"/>
          <w:color w:val="000000"/>
          <w:sz w:val="28"/>
        </w:rPr>
        <w:t>
</w:t>
      </w:r>
      <w:r>
        <w:rPr>
          <w:rFonts w:ascii="Times New Roman"/>
          <w:b/>
          <w:i w:val="false"/>
          <w:color w:val="000000"/>
          <w:sz w:val="28"/>
        </w:rPr>
        <w:t xml:space="preserve">исследования на 2003-2006 годы </w:t>
      </w:r>
    </w:p>
    <w:p>
      <w:pPr>
        <w:spacing w:after="0"/>
        <w:ind w:left="0"/>
        <w:jc w:val="both"/>
      </w:pPr>
      <w:r>
        <w:rPr>
          <w:rFonts w:ascii="Times New Roman"/>
          <w:b w:val="false"/>
          <w:i w:val="false"/>
          <w:color w:val="000000"/>
          <w:sz w:val="28"/>
        </w:rPr>
        <w:t xml:space="preserve">69  Комплексная гидро-         Информация в    МЭМР    II кв.-  </w:t>
      </w:r>
      <w:r>
        <w:br/>
      </w:r>
      <w:r>
        <w:rPr>
          <w:rFonts w:ascii="Times New Roman"/>
          <w:b w:val="false"/>
          <w:i w:val="false"/>
          <w:color w:val="000000"/>
          <w:sz w:val="28"/>
        </w:rPr>
        <w:t xml:space="preserve">
    геологическая, инженерно-  Правительство           2001 г.- </w:t>
      </w:r>
      <w:r>
        <w:br/>
      </w:r>
      <w:r>
        <w:rPr>
          <w:rFonts w:ascii="Times New Roman"/>
          <w:b w:val="false"/>
          <w:i w:val="false"/>
          <w:color w:val="000000"/>
          <w:sz w:val="28"/>
        </w:rPr>
        <w:t xml:space="preserve">
    геологическая и гео-                               I кв.- </w:t>
      </w:r>
      <w:r>
        <w:br/>
      </w:r>
      <w:r>
        <w:rPr>
          <w:rFonts w:ascii="Times New Roman"/>
          <w:b w:val="false"/>
          <w:i w:val="false"/>
          <w:color w:val="000000"/>
          <w:sz w:val="28"/>
        </w:rPr>
        <w:t xml:space="preserve">
    экологическая съемки                               2003 г. </w:t>
      </w:r>
      <w:r>
        <w:br/>
      </w:r>
      <w:r>
        <w:rPr>
          <w:rFonts w:ascii="Times New Roman"/>
          <w:b w:val="false"/>
          <w:i w:val="false"/>
          <w:color w:val="000000"/>
          <w:sz w:val="28"/>
        </w:rPr>
        <w:t xml:space="preserve">
    г. Астаны </w:t>
      </w:r>
    </w:p>
    <w:p>
      <w:pPr>
        <w:spacing w:after="0"/>
        <w:ind w:left="0"/>
        <w:jc w:val="both"/>
      </w:pPr>
      <w:r>
        <w:rPr>
          <w:rFonts w:ascii="Times New Roman"/>
          <w:b w:val="false"/>
          <w:i w:val="false"/>
          <w:color w:val="000000"/>
          <w:sz w:val="28"/>
        </w:rPr>
        <w:t xml:space="preserve">70  Комплексная эколого-       Информация в    МЭМР    I-II кв. </w:t>
      </w:r>
      <w:r>
        <w:br/>
      </w:r>
      <w:r>
        <w:rPr>
          <w:rFonts w:ascii="Times New Roman"/>
          <w:b w:val="false"/>
          <w:i w:val="false"/>
          <w:color w:val="000000"/>
          <w:sz w:val="28"/>
        </w:rPr>
        <w:t xml:space="preserve">
    инженерно-геологическая,   Правительство           2002-2003 гг. </w:t>
      </w:r>
      <w:r>
        <w:br/>
      </w:r>
      <w:r>
        <w:rPr>
          <w:rFonts w:ascii="Times New Roman"/>
          <w:b w:val="false"/>
          <w:i w:val="false"/>
          <w:color w:val="000000"/>
          <w:sz w:val="28"/>
        </w:rPr>
        <w:t xml:space="preserve">
    гидрогеологическая съемки </w:t>
      </w:r>
      <w:r>
        <w:br/>
      </w:r>
      <w:r>
        <w:rPr>
          <w:rFonts w:ascii="Times New Roman"/>
          <w:b w:val="false"/>
          <w:i w:val="false"/>
          <w:color w:val="000000"/>
          <w:sz w:val="28"/>
        </w:rPr>
        <w:t xml:space="preserve">
    с геологической съемкой </w:t>
      </w:r>
      <w:r>
        <w:br/>
      </w:r>
      <w:r>
        <w:rPr>
          <w:rFonts w:ascii="Times New Roman"/>
          <w:b w:val="false"/>
          <w:i w:val="false"/>
          <w:color w:val="000000"/>
          <w:sz w:val="28"/>
        </w:rPr>
        <w:t xml:space="preserve">
    осушенной части листов </w:t>
      </w:r>
      <w:r>
        <w:br/>
      </w:r>
      <w:r>
        <w:rPr>
          <w:rFonts w:ascii="Times New Roman"/>
          <w:b w:val="false"/>
          <w:i w:val="false"/>
          <w:color w:val="000000"/>
          <w:sz w:val="28"/>
        </w:rPr>
        <w:t xml:space="preserve">
    L-41-XXVI XXXII </w:t>
      </w:r>
    </w:p>
    <w:p>
      <w:pPr>
        <w:spacing w:after="0"/>
        <w:ind w:left="0"/>
        <w:jc w:val="both"/>
      </w:pPr>
      <w:r>
        <w:rPr>
          <w:rFonts w:ascii="Times New Roman"/>
          <w:b w:val="false"/>
          <w:i w:val="false"/>
          <w:color w:val="000000"/>
          <w:sz w:val="28"/>
        </w:rPr>
        <w:t xml:space="preserve">71  Исследование экзогенных    Информация в    МЭМР    III кв. </w:t>
      </w:r>
      <w:r>
        <w:br/>
      </w:r>
      <w:r>
        <w:rPr>
          <w:rFonts w:ascii="Times New Roman"/>
          <w:b w:val="false"/>
          <w:i w:val="false"/>
          <w:color w:val="000000"/>
          <w:sz w:val="28"/>
        </w:rPr>
        <w:t xml:space="preserve">
    геологических процессов    Правительство           2001 г. - </w:t>
      </w:r>
      <w:r>
        <w:br/>
      </w:r>
      <w:r>
        <w:rPr>
          <w:rFonts w:ascii="Times New Roman"/>
          <w:b w:val="false"/>
          <w:i w:val="false"/>
          <w:color w:val="000000"/>
          <w:sz w:val="28"/>
        </w:rPr>
        <w:t xml:space="preserve">
    в прибрежной зоне                                  IV кв. </w:t>
      </w:r>
      <w:r>
        <w:br/>
      </w:r>
      <w:r>
        <w:rPr>
          <w:rFonts w:ascii="Times New Roman"/>
          <w:b w:val="false"/>
          <w:i w:val="false"/>
          <w:color w:val="000000"/>
          <w:sz w:val="28"/>
        </w:rPr>
        <w:t xml:space="preserve">
    Каспийского моря на тер-                           2003 г. </w:t>
      </w:r>
      <w:r>
        <w:br/>
      </w:r>
      <w:r>
        <w:rPr>
          <w:rFonts w:ascii="Times New Roman"/>
          <w:b w:val="false"/>
          <w:i w:val="false"/>
          <w:color w:val="000000"/>
          <w:sz w:val="28"/>
        </w:rPr>
        <w:t xml:space="preserve">
    ритории Атырауской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72  Гидрогеологическое и       Информация в    МЭМР    II кв. </w:t>
      </w:r>
      <w:r>
        <w:br/>
      </w:r>
      <w:r>
        <w:rPr>
          <w:rFonts w:ascii="Times New Roman"/>
          <w:b w:val="false"/>
          <w:i w:val="false"/>
          <w:color w:val="000000"/>
          <w:sz w:val="28"/>
        </w:rPr>
        <w:t xml:space="preserve">
    инженерно-геологическое    Правительство           2002 г. </w:t>
      </w:r>
      <w:r>
        <w:br/>
      </w:r>
      <w:r>
        <w:rPr>
          <w:rFonts w:ascii="Times New Roman"/>
          <w:b w:val="false"/>
          <w:i w:val="false"/>
          <w:color w:val="000000"/>
          <w:sz w:val="28"/>
        </w:rPr>
        <w:t xml:space="preserve">
    доизучение с геоэкологи-                           III кв. </w:t>
      </w:r>
      <w:r>
        <w:br/>
      </w:r>
      <w:r>
        <w:rPr>
          <w:rFonts w:ascii="Times New Roman"/>
          <w:b w:val="false"/>
          <w:i w:val="false"/>
          <w:color w:val="000000"/>
          <w:sz w:val="28"/>
        </w:rPr>
        <w:t xml:space="preserve">
    ческими исследованиями                             2005 г. </w:t>
      </w:r>
      <w:r>
        <w:br/>
      </w:r>
      <w:r>
        <w:rPr>
          <w:rFonts w:ascii="Times New Roman"/>
          <w:b w:val="false"/>
          <w:i w:val="false"/>
          <w:color w:val="000000"/>
          <w:sz w:val="28"/>
        </w:rPr>
        <w:t xml:space="preserve">
    листов L-41-XXVII, </w:t>
      </w:r>
      <w:r>
        <w:br/>
      </w:r>
      <w:r>
        <w:rPr>
          <w:rFonts w:ascii="Times New Roman"/>
          <w:b w:val="false"/>
          <w:i w:val="false"/>
          <w:color w:val="000000"/>
          <w:sz w:val="28"/>
        </w:rPr>
        <w:t xml:space="preserve">
    XXXIII </w:t>
      </w:r>
    </w:p>
    <w:p>
      <w:pPr>
        <w:spacing w:after="0"/>
        <w:ind w:left="0"/>
        <w:jc w:val="both"/>
      </w:pPr>
      <w:r>
        <w:rPr>
          <w:rFonts w:ascii="Times New Roman"/>
          <w:b w:val="false"/>
          <w:i w:val="false"/>
          <w:color w:val="000000"/>
          <w:sz w:val="28"/>
        </w:rPr>
        <w:t xml:space="preserve">73  Гидрогеологическая и       Информация в    МЭМР    I-IV кв. </w:t>
      </w:r>
      <w:r>
        <w:br/>
      </w:r>
      <w:r>
        <w:rPr>
          <w:rFonts w:ascii="Times New Roman"/>
          <w:b w:val="false"/>
          <w:i w:val="false"/>
          <w:color w:val="000000"/>
          <w:sz w:val="28"/>
        </w:rPr>
        <w:t xml:space="preserve">
    инженерно-геологическая    Правительство           2003-2005 гг. </w:t>
      </w:r>
      <w:r>
        <w:br/>
      </w:r>
      <w:r>
        <w:rPr>
          <w:rFonts w:ascii="Times New Roman"/>
          <w:b w:val="false"/>
          <w:i w:val="false"/>
          <w:color w:val="000000"/>
          <w:sz w:val="28"/>
        </w:rPr>
        <w:t xml:space="preserve">
    съемки с геоэкологичес- </w:t>
      </w:r>
      <w:r>
        <w:br/>
      </w:r>
      <w:r>
        <w:rPr>
          <w:rFonts w:ascii="Times New Roman"/>
          <w:b w:val="false"/>
          <w:i w:val="false"/>
          <w:color w:val="000000"/>
          <w:sz w:val="28"/>
        </w:rPr>
        <w:t xml:space="preserve">
    кими исследованиями </w:t>
      </w:r>
      <w:r>
        <w:br/>
      </w:r>
      <w:r>
        <w:rPr>
          <w:rFonts w:ascii="Times New Roman"/>
          <w:b w:val="false"/>
          <w:i w:val="false"/>
          <w:color w:val="000000"/>
          <w:sz w:val="28"/>
        </w:rPr>
        <w:t xml:space="preserve">
    масштаба 1:200000 листов </w:t>
      </w:r>
      <w:r>
        <w:br/>
      </w:r>
      <w:r>
        <w:rPr>
          <w:rFonts w:ascii="Times New Roman"/>
          <w:b w:val="false"/>
          <w:i w:val="false"/>
          <w:color w:val="000000"/>
          <w:sz w:val="28"/>
        </w:rPr>
        <w:t xml:space="preserve">
    L-4I-XV, XXI (Приаралье) </w:t>
      </w:r>
    </w:p>
    <w:p>
      <w:pPr>
        <w:spacing w:after="0"/>
        <w:ind w:left="0"/>
        <w:jc w:val="both"/>
      </w:pPr>
      <w:r>
        <w:rPr>
          <w:rFonts w:ascii="Times New Roman"/>
          <w:b w:val="false"/>
          <w:i w:val="false"/>
          <w:color w:val="000000"/>
          <w:sz w:val="28"/>
        </w:rPr>
        <w:t xml:space="preserve">74  Комплексная геологичес-    Информация в    МЭМР    I-IV кв. </w:t>
      </w:r>
      <w:r>
        <w:br/>
      </w:r>
      <w:r>
        <w:rPr>
          <w:rFonts w:ascii="Times New Roman"/>
          <w:b w:val="false"/>
          <w:i w:val="false"/>
          <w:color w:val="000000"/>
          <w:sz w:val="28"/>
        </w:rPr>
        <w:t xml:space="preserve">
    кая, гидрогеологическая    Правительство           2003-2006 гг. </w:t>
      </w:r>
      <w:r>
        <w:br/>
      </w:r>
      <w:r>
        <w:rPr>
          <w:rFonts w:ascii="Times New Roman"/>
          <w:b w:val="false"/>
          <w:i w:val="false"/>
          <w:color w:val="000000"/>
          <w:sz w:val="28"/>
        </w:rPr>
        <w:t xml:space="preserve">
    и инженерно-геологическая </w:t>
      </w:r>
      <w:r>
        <w:br/>
      </w:r>
      <w:r>
        <w:rPr>
          <w:rFonts w:ascii="Times New Roman"/>
          <w:b w:val="false"/>
          <w:i w:val="false"/>
          <w:color w:val="000000"/>
          <w:sz w:val="28"/>
        </w:rPr>
        <w:t xml:space="preserve">
    съемки с геоэкологичес- </w:t>
      </w:r>
      <w:r>
        <w:br/>
      </w:r>
      <w:r>
        <w:rPr>
          <w:rFonts w:ascii="Times New Roman"/>
          <w:b w:val="false"/>
          <w:i w:val="false"/>
          <w:color w:val="000000"/>
          <w:sz w:val="28"/>
        </w:rPr>
        <w:t xml:space="preserve">
    кими исследованиями </w:t>
      </w:r>
      <w:r>
        <w:br/>
      </w:r>
      <w:r>
        <w:rPr>
          <w:rFonts w:ascii="Times New Roman"/>
          <w:b w:val="false"/>
          <w:i w:val="false"/>
          <w:color w:val="000000"/>
          <w:sz w:val="28"/>
        </w:rPr>
        <w:t xml:space="preserve">
    листа L-39-I (полигон </w:t>
      </w:r>
      <w:r>
        <w:br/>
      </w:r>
      <w:r>
        <w:rPr>
          <w:rFonts w:ascii="Times New Roman"/>
          <w:b w:val="false"/>
          <w:i w:val="false"/>
          <w:color w:val="000000"/>
          <w:sz w:val="28"/>
        </w:rPr>
        <w:t xml:space="preserve">
    Азгир) </w:t>
      </w:r>
    </w:p>
    <w:p>
      <w:pPr>
        <w:spacing w:after="0"/>
        <w:ind w:left="0"/>
        <w:jc w:val="both"/>
      </w:pPr>
      <w:r>
        <w:rPr>
          <w:rFonts w:ascii="Times New Roman"/>
          <w:b w:val="false"/>
          <w:i w:val="false"/>
          <w:color w:val="000000"/>
          <w:sz w:val="28"/>
        </w:rPr>
        <w:t xml:space="preserve">75  Обобщение гидро-           Информация в    МЭМР    I-IV кв. </w:t>
      </w:r>
      <w:r>
        <w:br/>
      </w:r>
      <w:r>
        <w:rPr>
          <w:rFonts w:ascii="Times New Roman"/>
          <w:b w:val="false"/>
          <w:i w:val="false"/>
          <w:color w:val="000000"/>
          <w:sz w:val="28"/>
        </w:rPr>
        <w:t xml:space="preserve">
    геологических, геоморфоло- Правительство           2003 г. </w:t>
      </w:r>
      <w:r>
        <w:br/>
      </w:r>
      <w:r>
        <w:rPr>
          <w:rFonts w:ascii="Times New Roman"/>
          <w:b w:val="false"/>
          <w:i w:val="false"/>
          <w:color w:val="000000"/>
          <w:sz w:val="28"/>
        </w:rPr>
        <w:t xml:space="preserve">
    гических и геоэкологичес- </w:t>
      </w:r>
      <w:r>
        <w:br/>
      </w:r>
      <w:r>
        <w:rPr>
          <w:rFonts w:ascii="Times New Roman"/>
          <w:b w:val="false"/>
          <w:i w:val="false"/>
          <w:color w:val="000000"/>
          <w:sz w:val="28"/>
        </w:rPr>
        <w:t xml:space="preserve">
    ких материалов с целью </w:t>
      </w:r>
      <w:r>
        <w:br/>
      </w:r>
      <w:r>
        <w:rPr>
          <w:rFonts w:ascii="Times New Roman"/>
          <w:b w:val="false"/>
          <w:i w:val="false"/>
          <w:color w:val="000000"/>
          <w:sz w:val="28"/>
        </w:rPr>
        <w:t xml:space="preserve">
    оценки бальнеологической </w:t>
      </w:r>
      <w:r>
        <w:br/>
      </w:r>
      <w:r>
        <w:rPr>
          <w:rFonts w:ascii="Times New Roman"/>
          <w:b w:val="false"/>
          <w:i w:val="false"/>
          <w:color w:val="000000"/>
          <w:sz w:val="28"/>
        </w:rPr>
        <w:t xml:space="preserve">
    значимости равнинных озер </w:t>
      </w:r>
      <w:r>
        <w:br/>
      </w:r>
      <w:r>
        <w:rPr>
          <w:rFonts w:ascii="Times New Roman"/>
          <w:b w:val="false"/>
          <w:i w:val="false"/>
          <w:color w:val="000000"/>
          <w:sz w:val="28"/>
        </w:rPr>
        <w:t xml:space="preserve">
    Казахстана и их гео- </w:t>
      </w:r>
      <w:r>
        <w:br/>
      </w:r>
      <w:r>
        <w:rPr>
          <w:rFonts w:ascii="Times New Roman"/>
          <w:b w:val="false"/>
          <w:i w:val="false"/>
          <w:color w:val="000000"/>
          <w:sz w:val="28"/>
        </w:rPr>
        <w:t xml:space="preserve">
    экологическое состояние </w:t>
      </w:r>
      <w:r>
        <w:br/>
      </w:r>
      <w:r>
        <w:rPr>
          <w:rFonts w:ascii="Times New Roman"/>
          <w:b w:val="false"/>
          <w:i w:val="false"/>
          <w:color w:val="000000"/>
          <w:sz w:val="28"/>
        </w:rPr>
        <w:t>
 </w:t>
      </w:r>
      <w:r>
        <w:br/>
      </w:r>
      <w:r>
        <w:rPr>
          <w:rFonts w:ascii="Times New Roman"/>
          <w:b w:val="false"/>
          <w:i w:val="false"/>
          <w:color w:val="000000"/>
          <w:sz w:val="28"/>
        </w:rPr>
        <w:t xml:space="preserve">
76  Комплексная геологическая, Информация в    МЭМР    I-IV кв. </w:t>
      </w:r>
      <w:r>
        <w:br/>
      </w:r>
      <w:r>
        <w:rPr>
          <w:rFonts w:ascii="Times New Roman"/>
          <w:b w:val="false"/>
          <w:i w:val="false"/>
          <w:color w:val="000000"/>
          <w:sz w:val="28"/>
        </w:rPr>
        <w:t xml:space="preserve">
    гидрогеологическая и       Правительство           2004-2007 гг. </w:t>
      </w:r>
      <w:r>
        <w:br/>
      </w:r>
      <w:r>
        <w:rPr>
          <w:rFonts w:ascii="Times New Roman"/>
          <w:b w:val="false"/>
          <w:i w:val="false"/>
          <w:color w:val="000000"/>
          <w:sz w:val="28"/>
        </w:rPr>
        <w:t xml:space="preserve">
    инженерно-геологическая </w:t>
      </w:r>
      <w:r>
        <w:br/>
      </w:r>
      <w:r>
        <w:rPr>
          <w:rFonts w:ascii="Times New Roman"/>
          <w:b w:val="false"/>
          <w:i w:val="false"/>
          <w:color w:val="000000"/>
          <w:sz w:val="28"/>
        </w:rPr>
        <w:t xml:space="preserve">
    съемки с геоэкологическими </w:t>
      </w:r>
      <w:r>
        <w:br/>
      </w:r>
      <w:r>
        <w:rPr>
          <w:rFonts w:ascii="Times New Roman"/>
          <w:b w:val="false"/>
          <w:i w:val="false"/>
          <w:color w:val="000000"/>
          <w:sz w:val="28"/>
        </w:rPr>
        <w:t xml:space="preserve">
    исследованиями листов </w:t>
      </w:r>
      <w:r>
        <w:br/>
      </w:r>
      <w:r>
        <w:rPr>
          <w:rFonts w:ascii="Times New Roman"/>
          <w:b w:val="false"/>
          <w:i w:val="false"/>
          <w:color w:val="000000"/>
          <w:sz w:val="28"/>
        </w:rPr>
        <w:t xml:space="preserve">
    L-41-XIX, XXV, XXXI </w:t>
      </w:r>
      <w:r>
        <w:br/>
      </w:r>
      <w:r>
        <w:rPr>
          <w:rFonts w:ascii="Times New Roman"/>
          <w:b w:val="false"/>
          <w:i w:val="false"/>
          <w:color w:val="000000"/>
          <w:sz w:val="28"/>
        </w:rPr>
        <w:t xml:space="preserve">
    (Восточное Приаралье) </w:t>
      </w:r>
    </w:p>
    <w:p>
      <w:pPr>
        <w:spacing w:after="0"/>
        <w:ind w:left="0"/>
        <w:jc w:val="both"/>
      </w:pPr>
      <w:r>
        <w:rPr>
          <w:rFonts w:ascii="Times New Roman"/>
          <w:b w:val="false"/>
          <w:i w:val="false"/>
          <w:color w:val="000000"/>
          <w:sz w:val="28"/>
        </w:rPr>
        <w:t xml:space="preserve">77  Гидрогеологическая и       Информация в    МЭМР    I-IV кв. </w:t>
      </w:r>
      <w:r>
        <w:br/>
      </w:r>
      <w:r>
        <w:rPr>
          <w:rFonts w:ascii="Times New Roman"/>
          <w:b w:val="false"/>
          <w:i w:val="false"/>
          <w:color w:val="000000"/>
          <w:sz w:val="28"/>
        </w:rPr>
        <w:t xml:space="preserve">
    инженерно-геологическая    Правительство           2004-2006 гг. </w:t>
      </w:r>
      <w:r>
        <w:br/>
      </w:r>
      <w:r>
        <w:rPr>
          <w:rFonts w:ascii="Times New Roman"/>
          <w:b w:val="false"/>
          <w:i w:val="false"/>
          <w:color w:val="000000"/>
          <w:sz w:val="28"/>
        </w:rPr>
        <w:t xml:space="preserve">
    съемки масштаба 1:200000 </w:t>
      </w:r>
      <w:r>
        <w:br/>
      </w:r>
      <w:r>
        <w:rPr>
          <w:rFonts w:ascii="Times New Roman"/>
          <w:b w:val="false"/>
          <w:i w:val="false"/>
          <w:color w:val="000000"/>
          <w:sz w:val="28"/>
        </w:rPr>
        <w:t xml:space="preserve">
    листа L-41-XVI (Байконур) </w:t>
      </w:r>
      <w:r>
        <w:br/>
      </w:r>
      <w:r>
        <w:rPr>
          <w:rFonts w:ascii="Times New Roman"/>
          <w:b w:val="false"/>
          <w:i w:val="false"/>
          <w:color w:val="000000"/>
          <w:sz w:val="28"/>
        </w:rPr>
        <w:t>
 </w:t>
      </w:r>
      <w:r>
        <w:br/>
      </w:r>
      <w:r>
        <w:rPr>
          <w:rFonts w:ascii="Times New Roman"/>
          <w:b w:val="false"/>
          <w:i w:val="false"/>
          <w:color w:val="000000"/>
          <w:sz w:val="28"/>
        </w:rPr>
        <w:t xml:space="preserve">
78  Инженерно-геологическая    Информация в    МЭМР    I-IV кв. </w:t>
      </w:r>
      <w:r>
        <w:br/>
      </w:r>
      <w:r>
        <w:rPr>
          <w:rFonts w:ascii="Times New Roman"/>
          <w:b w:val="false"/>
          <w:i w:val="false"/>
          <w:color w:val="000000"/>
          <w:sz w:val="28"/>
        </w:rPr>
        <w:t xml:space="preserve">
    съемка с гидрогеологи-     Правительство           2004-2006 гг. </w:t>
      </w:r>
      <w:r>
        <w:br/>
      </w:r>
      <w:r>
        <w:rPr>
          <w:rFonts w:ascii="Times New Roman"/>
          <w:b w:val="false"/>
          <w:i w:val="false"/>
          <w:color w:val="000000"/>
          <w:sz w:val="28"/>
        </w:rPr>
        <w:t xml:space="preserve">
    ческим доизучением и </w:t>
      </w:r>
      <w:r>
        <w:br/>
      </w:r>
      <w:r>
        <w:rPr>
          <w:rFonts w:ascii="Times New Roman"/>
          <w:b w:val="false"/>
          <w:i w:val="false"/>
          <w:color w:val="000000"/>
          <w:sz w:val="28"/>
        </w:rPr>
        <w:t xml:space="preserve">
    геоэкологическими </w:t>
      </w:r>
      <w:r>
        <w:br/>
      </w:r>
      <w:r>
        <w:rPr>
          <w:rFonts w:ascii="Times New Roman"/>
          <w:b w:val="false"/>
          <w:i w:val="false"/>
          <w:color w:val="000000"/>
          <w:sz w:val="28"/>
        </w:rPr>
        <w:t xml:space="preserve">
    исследованиями листа </w:t>
      </w:r>
      <w:r>
        <w:br/>
      </w:r>
      <w:r>
        <w:rPr>
          <w:rFonts w:ascii="Times New Roman"/>
          <w:b w:val="false"/>
          <w:i w:val="false"/>
          <w:color w:val="000000"/>
          <w:sz w:val="28"/>
        </w:rPr>
        <w:t xml:space="preserve">
    M-44-XIX </w:t>
      </w:r>
    </w:p>
    <w:p>
      <w:pPr>
        <w:spacing w:after="0"/>
        <w:ind w:left="0"/>
        <w:jc w:val="both"/>
      </w:pPr>
      <w:r>
        <w:rPr>
          <w:rFonts w:ascii="Times New Roman"/>
          <w:b w:val="false"/>
          <w:i w:val="false"/>
          <w:color w:val="000000"/>
          <w:sz w:val="28"/>
        </w:rPr>
        <w:t xml:space="preserve">79  Гидрогеологическая         Информация в    МЭМР    I-IV кв. </w:t>
      </w:r>
      <w:r>
        <w:br/>
      </w:r>
      <w:r>
        <w:rPr>
          <w:rFonts w:ascii="Times New Roman"/>
          <w:b w:val="false"/>
          <w:i w:val="false"/>
          <w:color w:val="000000"/>
          <w:sz w:val="28"/>
        </w:rPr>
        <w:t xml:space="preserve">
    съемка с геоэкологичес-    Правительство           2004-2006 гг. </w:t>
      </w:r>
      <w:r>
        <w:br/>
      </w:r>
      <w:r>
        <w:rPr>
          <w:rFonts w:ascii="Times New Roman"/>
          <w:b w:val="false"/>
          <w:i w:val="false"/>
          <w:color w:val="000000"/>
          <w:sz w:val="28"/>
        </w:rPr>
        <w:t xml:space="preserve">
    кими исследованиями </w:t>
      </w:r>
      <w:r>
        <w:br/>
      </w:r>
      <w:r>
        <w:rPr>
          <w:rFonts w:ascii="Times New Roman"/>
          <w:b w:val="false"/>
          <w:i w:val="false"/>
          <w:color w:val="000000"/>
          <w:sz w:val="28"/>
        </w:rPr>
        <w:t xml:space="preserve">
    листов N-41-XXVIII </w:t>
      </w:r>
    </w:p>
    <w:p>
      <w:pPr>
        <w:spacing w:after="0"/>
        <w:ind w:left="0"/>
        <w:jc w:val="both"/>
      </w:pPr>
      <w:r>
        <w:rPr>
          <w:rFonts w:ascii="Times New Roman"/>
          <w:b w:val="false"/>
          <w:i w:val="false"/>
          <w:color w:val="000000"/>
          <w:sz w:val="28"/>
        </w:rPr>
        <w:t xml:space="preserve">80  Гидрогеологическая         Информация в    МЭМР    I-IV кв. </w:t>
      </w:r>
      <w:r>
        <w:br/>
      </w:r>
      <w:r>
        <w:rPr>
          <w:rFonts w:ascii="Times New Roman"/>
          <w:b w:val="false"/>
          <w:i w:val="false"/>
          <w:color w:val="000000"/>
          <w:sz w:val="28"/>
        </w:rPr>
        <w:t xml:space="preserve">
    съемка с инженерно-        Правительство           2005-2007 гг. </w:t>
      </w:r>
      <w:r>
        <w:br/>
      </w:r>
      <w:r>
        <w:rPr>
          <w:rFonts w:ascii="Times New Roman"/>
          <w:b w:val="false"/>
          <w:i w:val="false"/>
          <w:color w:val="000000"/>
          <w:sz w:val="28"/>
        </w:rPr>
        <w:t xml:space="preserve">
    геологической съемкой </w:t>
      </w:r>
      <w:r>
        <w:br/>
      </w:r>
      <w:r>
        <w:rPr>
          <w:rFonts w:ascii="Times New Roman"/>
          <w:b w:val="false"/>
          <w:i w:val="false"/>
          <w:color w:val="000000"/>
          <w:sz w:val="28"/>
        </w:rPr>
        <w:t xml:space="preserve">
    и геоэкологическими </w:t>
      </w:r>
      <w:r>
        <w:br/>
      </w:r>
      <w:r>
        <w:rPr>
          <w:rFonts w:ascii="Times New Roman"/>
          <w:b w:val="false"/>
          <w:i w:val="false"/>
          <w:color w:val="000000"/>
          <w:sz w:val="28"/>
        </w:rPr>
        <w:t xml:space="preserve">
    исследованиями листов </w:t>
      </w:r>
      <w:r>
        <w:br/>
      </w:r>
      <w:r>
        <w:rPr>
          <w:rFonts w:ascii="Times New Roman"/>
          <w:b w:val="false"/>
          <w:i w:val="false"/>
          <w:color w:val="000000"/>
          <w:sz w:val="28"/>
        </w:rPr>
        <w:t xml:space="preserve">
    М-40-XXXIV (восточная </w:t>
      </w:r>
      <w:r>
        <w:br/>
      </w:r>
      <w:r>
        <w:rPr>
          <w:rFonts w:ascii="Times New Roman"/>
          <w:b w:val="false"/>
          <w:i w:val="false"/>
          <w:color w:val="000000"/>
          <w:sz w:val="28"/>
        </w:rPr>
        <w:t xml:space="preserve">
    часть), XXXV (Эмба-5) </w:t>
      </w:r>
    </w:p>
    <w:p>
      <w:pPr>
        <w:spacing w:after="0"/>
        <w:ind w:left="0"/>
        <w:jc w:val="both"/>
      </w:pPr>
      <w:r>
        <w:rPr>
          <w:rFonts w:ascii="Times New Roman"/>
          <w:b w:val="false"/>
          <w:i w:val="false"/>
          <w:color w:val="000000"/>
          <w:sz w:val="28"/>
        </w:rPr>
        <w:t xml:space="preserve">81  Комплексная геологи-       Информация в    МЭМР    I-IV кв. </w:t>
      </w:r>
      <w:r>
        <w:br/>
      </w:r>
      <w:r>
        <w:rPr>
          <w:rFonts w:ascii="Times New Roman"/>
          <w:b w:val="false"/>
          <w:i w:val="false"/>
          <w:color w:val="000000"/>
          <w:sz w:val="28"/>
        </w:rPr>
        <w:t xml:space="preserve">
    ческая, гидрогеологичес-   Правительство           2005-2007 гг. </w:t>
      </w:r>
      <w:r>
        <w:br/>
      </w:r>
      <w:r>
        <w:rPr>
          <w:rFonts w:ascii="Times New Roman"/>
          <w:b w:val="false"/>
          <w:i w:val="false"/>
          <w:color w:val="000000"/>
          <w:sz w:val="28"/>
        </w:rPr>
        <w:t xml:space="preserve">
    кая и инженерно- </w:t>
      </w:r>
      <w:r>
        <w:br/>
      </w:r>
      <w:r>
        <w:rPr>
          <w:rFonts w:ascii="Times New Roman"/>
          <w:b w:val="false"/>
          <w:i w:val="false"/>
          <w:color w:val="000000"/>
          <w:sz w:val="28"/>
        </w:rPr>
        <w:t xml:space="preserve">
    геологическая съемки </w:t>
      </w:r>
      <w:r>
        <w:br/>
      </w:r>
      <w:r>
        <w:rPr>
          <w:rFonts w:ascii="Times New Roman"/>
          <w:b w:val="false"/>
          <w:i w:val="false"/>
          <w:color w:val="000000"/>
          <w:sz w:val="28"/>
        </w:rPr>
        <w:t xml:space="preserve">
    с геоэкологическими </w:t>
      </w:r>
      <w:r>
        <w:br/>
      </w:r>
      <w:r>
        <w:rPr>
          <w:rFonts w:ascii="Times New Roman"/>
          <w:b w:val="false"/>
          <w:i w:val="false"/>
          <w:color w:val="000000"/>
          <w:sz w:val="28"/>
        </w:rPr>
        <w:t xml:space="preserve">
    исследованиями листа </w:t>
      </w:r>
      <w:r>
        <w:br/>
      </w:r>
      <w:r>
        <w:rPr>
          <w:rFonts w:ascii="Times New Roman"/>
          <w:b w:val="false"/>
          <w:i w:val="false"/>
          <w:color w:val="000000"/>
          <w:sz w:val="28"/>
        </w:rPr>
        <w:t xml:space="preserve">
    L-39-II </w:t>
      </w:r>
      <w:r>
        <w:br/>
      </w:r>
      <w:r>
        <w:rPr>
          <w:rFonts w:ascii="Times New Roman"/>
          <w:b w:val="false"/>
          <w:i w:val="false"/>
          <w:color w:val="000000"/>
          <w:sz w:val="28"/>
        </w:rPr>
        <w:t>
 </w:t>
      </w:r>
      <w:r>
        <w:br/>
      </w:r>
      <w:r>
        <w:rPr>
          <w:rFonts w:ascii="Times New Roman"/>
          <w:b w:val="false"/>
          <w:i w:val="false"/>
          <w:color w:val="000000"/>
          <w:sz w:val="28"/>
        </w:rPr>
        <w:t xml:space="preserve">
82  Комплексная геологичес-    Информация в    МЭМР    I-IV кв. </w:t>
      </w:r>
      <w:r>
        <w:br/>
      </w:r>
      <w:r>
        <w:rPr>
          <w:rFonts w:ascii="Times New Roman"/>
          <w:b w:val="false"/>
          <w:i w:val="false"/>
          <w:color w:val="000000"/>
          <w:sz w:val="28"/>
        </w:rPr>
        <w:t xml:space="preserve">
    кая, гидрогеологическая    Правительство           2005-2007 гг. </w:t>
      </w:r>
      <w:r>
        <w:br/>
      </w:r>
      <w:r>
        <w:rPr>
          <w:rFonts w:ascii="Times New Roman"/>
          <w:b w:val="false"/>
          <w:i w:val="false"/>
          <w:color w:val="000000"/>
          <w:sz w:val="28"/>
        </w:rPr>
        <w:t xml:space="preserve">
    и инженерно-геологичес- </w:t>
      </w:r>
      <w:r>
        <w:br/>
      </w:r>
      <w:r>
        <w:rPr>
          <w:rFonts w:ascii="Times New Roman"/>
          <w:b w:val="false"/>
          <w:i w:val="false"/>
          <w:color w:val="000000"/>
          <w:sz w:val="28"/>
        </w:rPr>
        <w:t xml:space="preserve">
    кая съемки с геоэкологи- </w:t>
      </w:r>
      <w:r>
        <w:br/>
      </w:r>
      <w:r>
        <w:rPr>
          <w:rFonts w:ascii="Times New Roman"/>
          <w:b w:val="false"/>
          <w:i w:val="false"/>
          <w:color w:val="000000"/>
          <w:sz w:val="28"/>
        </w:rPr>
        <w:t xml:space="preserve">
    ческими исследованиями </w:t>
      </w:r>
      <w:r>
        <w:br/>
      </w:r>
      <w:r>
        <w:rPr>
          <w:rFonts w:ascii="Times New Roman"/>
          <w:b w:val="false"/>
          <w:i w:val="false"/>
          <w:color w:val="000000"/>
          <w:sz w:val="28"/>
        </w:rPr>
        <w:t xml:space="preserve">
    листа L-39-VII, VIII </w:t>
      </w:r>
    </w:p>
    <w:p>
      <w:pPr>
        <w:spacing w:after="0"/>
        <w:ind w:left="0"/>
        <w:jc w:val="both"/>
      </w:pPr>
      <w:r>
        <w:rPr>
          <w:rFonts w:ascii="Times New Roman"/>
          <w:b w:val="false"/>
          <w:i w:val="false"/>
          <w:color w:val="000000"/>
          <w:sz w:val="28"/>
        </w:rPr>
        <w:t xml:space="preserve">83  Гидрогеологическая и       Информация в    МЭМР    I-IV кв. </w:t>
      </w:r>
      <w:r>
        <w:br/>
      </w:r>
      <w:r>
        <w:rPr>
          <w:rFonts w:ascii="Times New Roman"/>
          <w:b w:val="false"/>
          <w:i w:val="false"/>
          <w:color w:val="000000"/>
          <w:sz w:val="28"/>
        </w:rPr>
        <w:t xml:space="preserve">
    инженерно-геологическая    Правительство           2006-2008 гг. </w:t>
      </w:r>
      <w:r>
        <w:br/>
      </w:r>
      <w:r>
        <w:rPr>
          <w:rFonts w:ascii="Times New Roman"/>
          <w:b w:val="false"/>
          <w:i w:val="false"/>
          <w:color w:val="000000"/>
          <w:sz w:val="28"/>
        </w:rPr>
        <w:t xml:space="preserve">
    съемки с геоэкологичес- </w:t>
      </w:r>
      <w:r>
        <w:br/>
      </w:r>
      <w:r>
        <w:rPr>
          <w:rFonts w:ascii="Times New Roman"/>
          <w:b w:val="false"/>
          <w:i w:val="false"/>
          <w:color w:val="000000"/>
          <w:sz w:val="28"/>
        </w:rPr>
        <w:t xml:space="preserve">
    кими исследованиями листа </w:t>
      </w:r>
      <w:r>
        <w:br/>
      </w:r>
      <w:r>
        <w:rPr>
          <w:rFonts w:ascii="Times New Roman"/>
          <w:b w:val="false"/>
          <w:i w:val="false"/>
          <w:color w:val="000000"/>
          <w:sz w:val="28"/>
        </w:rPr>
        <w:t xml:space="preserve">
    M-43-XVIII </w:t>
      </w:r>
    </w:p>
    <w:p>
      <w:pPr>
        <w:spacing w:after="0"/>
        <w:ind w:left="0"/>
        <w:jc w:val="both"/>
      </w:pPr>
      <w:r>
        <w:rPr>
          <w:rFonts w:ascii="Times New Roman"/>
          <w:b w:val="false"/>
          <w:i w:val="false"/>
          <w:color w:val="000000"/>
          <w:sz w:val="28"/>
        </w:rPr>
        <w:t xml:space="preserve">84  Гидрогеологическая и       Информация в    МЭМР    I-IV кв. </w:t>
      </w:r>
      <w:r>
        <w:br/>
      </w:r>
      <w:r>
        <w:rPr>
          <w:rFonts w:ascii="Times New Roman"/>
          <w:b w:val="false"/>
          <w:i w:val="false"/>
          <w:color w:val="000000"/>
          <w:sz w:val="28"/>
        </w:rPr>
        <w:t xml:space="preserve">
    инженерно-геологическая    Правительство           2006-2007 гг. </w:t>
      </w:r>
      <w:r>
        <w:br/>
      </w:r>
      <w:r>
        <w:rPr>
          <w:rFonts w:ascii="Times New Roman"/>
          <w:b w:val="false"/>
          <w:i w:val="false"/>
          <w:color w:val="000000"/>
          <w:sz w:val="28"/>
        </w:rPr>
        <w:t xml:space="preserve">
    съемки с геоэкологичес- </w:t>
      </w:r>
      <w:r>
        <w:br/>
      </w:r>
      <w:r>
        <w:rPr>
          <w:rFonts w:ascii="Times New Roman"/>
          <w:b w:val="false"/>
          <w:i w:val="false"/>
          <w:color w:val="000000"/>
          <w:sz w:val="28"/>
        </w:rPr>
        <w:t xml:space="preserve">
    кими исследованиями листа </w:t>
      </w:r>
      <w:r>
        <w:br/>
      </w:r>
      <w:r>
        <w:rPr>
          <w:rFonts w:ascii="Times New Roman"/>
          <w:b w:val="false"/>
          <w:i w:val="false"/>
          <w:color w:val="000000"/>
          <w:sz w:val="28"/>
        </w:rPr>
        <w:t xml:space="preserve">
    M-44-XIII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2007-2010 годы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85  На площади листов:         Информация в    МЭМР    II-IV кв. </w:t>
      </w:r>
      <w:r>
        <w:br/>
      </w:r>
      <w:r>
        <w:rPr>
          <w:rFonts w:ascii="Times New Roman"/>
          <w:b w:val="false"/>
          <w:i w:val="false"/>
          <w:color w:val="000000"/>
          <w:sz w:val="28"/>
        </w:rPr>
        <w:t xml:space="preserve">
    L-40-IV, V, XI; M-38-XXIX, Правительство           2006-2010 гг. </w:t>
      </w:r>
      <w:r>
        <w:br/>
      </w:r>
      <w:r>
        <w:rPr>
          <w:rFonts w:ascii="Times New Roman"/>
          <w:b w:val="false"/>
          <w:i w:val="false"/>
          <w:color w:val="000000"/>
          <w:sz w:val="28"/>
        </w:rPr>
        <w:t xml:space="preserve">
    XXX, XXXV, XXXVI; M-39-XV, </w:t>
      </w:r>
      <w:r>
        <w:br/>
      </w:r>
      <w:r>
        <w:rPr>
          <w:rFonts w:ascii="Times New Roman"/>
          <w:b w:val="false"/>
          <w:i w:val="false"/>
          <w:color w:val="000000"/>
          <w:sz w:val="28"/>
        </w:rPr>
        <w:t xml:space="preserve">
    XXI, XXX, XXXI, XXXII; </w:t>
      </w:r>
      <w:r>
        <w:br/>
      </w:r>
      <w:r>
        <w:rPr>
          <w:rFonts w:ascii="Times New Roman"/>
          <w:b w:val="false"/>
          <w:i w:val="false"/>
          <w:color w:val="000000"/>
          <w:sz w:val="28"/>
        </w:rPr>
        <w:t xml:space="preserve">
    L-38-VI; L-39-I, II, VI, </w:t>
      </w:r>
      <w:r>
        <w:br/>
      </w:r>
      <w:r>
        <w:rPr>
          <w:rFonts w:ascii="Times New Roman"/>
          <w:b w:val="false"/>
          <w:i w:val="false"/>
          <w:color w:val="000000"/>
          <w:sz w:val="28"/>
        </w:rPr>
        <w:t xml:space="preserve">
    VII, VIII, IX, XIII, XIV; </w:t>
      </w:r>
      <w:r>
        <w:br/>
      </w:r>
      <w:r>
        <w:rPr>
          <w:rFonts w:ascii="Times New Roman"/>
          <w:b w:val="false"/>
          <w:i w:val="false"/>
          <w:color w:val="000000"/>
          <w:sz w:val="28"/>
        </w:rPr>
        <w:t xml:space="preserve">
    M-40-XXXIV, XXXV </w:t>
      </w:r>
      <w:r>
        <w:br/>
      </w:r>
      <w:r>
        <w:rPr>
          <w:rFonts w:ascii="Times New Roman"/>
          <w:b w:val="false"/>
          <w:i w:val="false"/>
          <w:color w:val="000000"/>
          <w:sz w:val="28"/>
        </w:rPr>
        <w:t xml:space="preserve">
    M-43-XVIII, XXIV; М-44-II, </w:t>
      </w:r>
      <w:r>
        <w:br/>
      </w:r>
      <w:r>
        <w:rPr>
          <w:rFonts w:ascii="Times New Roman"/>
          <w:b w:val="false"/>
          <w:i w:val="false"/>
          <w:color w:val="000000"/>
          <w:sz w:val="28"/>
        </w:rPr>
        <w:t xml:space="preserve">
    VII, ХII, ХIII, XIX; </w:t>
      </w:r>
      <w:r>
        <w:br/>
      </w:r>
      <w:r>
        <w:rPr>
          <w:rFonts w:ascii="Times New Roman"/>
          <w:b w:val="false"/>
          <w:i w:val="false"/>
          <w:color w:val="000000"/>
          <w:sz w:val="28"/>
        </w:rPr>
        <w:t xml:space="preserve">
    L-41-XIX, XXV, XXXI; </w:t>
      </w:r>
      <w:r>
        <w:br/>
      </w:r>
      <w:r>
        <w:rPr>
          <w:rFonts w:ascii="Times New Roman"/>
          <w:b w:val="false"/>
          <w:i w:val="false"/>
          <w:color w:val="000000"/>
          <w:sz w:val="28"/>
        </w:rPr>
        <w:t xml:space="preserve">
    L-43-XV, XVI, XXI; </w:t>
      </w:r>
      <w:r>
        <w:br/>
      </w:r>
      <w:r>
        <w:rPr>
          <w:rFonts w:ascii="Times New Roman"/>
          <w:b w:val="false"/>
          <w:i w:val="false"/>
          <w:color w:val="000000"/>
          <w:sz w:val="28"/>
        </w:rPr>
        <w:t xml:space="preserve">
    K-43-VI; К-44-I; L-40-XVI, </w:t>
      </w:r>
      <w:r>
        <w:br/>
      </w:r>
      <w:r>
        <w:rPr>
          <w:rFonts w:ascii="Times New Roman"/>
          <w:b w:val="false"/>
          <w:i w:val="false"/>
          <w:color w:val="000000"/>
          <w:sz w:val="28"/>
        </w:rPr>
        <w:t xml:space="preserve">
    XXI, XXII; N-41-XXVIII </w:t>
      </w:r>
      <w:r>
        <w:br/>
      </w:r>
      <w:r>
        <w:rPr>
          <w:rFonts w:ascii="Times New Roman"/>
          <w:b w:val="false"/>
          <w:i w:val="false"/>
          <w:color w:val="000000"/>
          <w:sz w:val="28"/>
        </w:rPr>
        <w:t xml:space="preserve">
    Общая площадь - 247,5 </w:t>
      </w:r>
      <w:r>
        <w:br/>
      </w:r>
      <w:r>
        <w:rPr>
          <w:rFonts w:ascii="Times New Roman"/>
          <w:b w:val="false"/>
          <w:i w:val="false"/>
          <w:color w:val="000000"/>
          <w:sz w:val="28"/>
        </w:rPr>
        <w:t xml:space="preserve">
    тыс.кв.км.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1 !    6     !   7    !    8   !    9    !        10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Гидрогеологическое доизучение масштаба 1:200000 и </w:t>
      </w:r>
      <w:r>
        <w:br/>
      </w:r>
      <w:r>
        <w:rPr>
          <w:rFonts w:ascii="Times New Roman"/>
          <w:b w:val="false"/>
          <w:i w:val="false"/>
          <w:color w:val="000000"/>
          <w:sz w:val="28"/>
        </w:rPr>
        <w:t>
</w:t>
      </w:r>
      <w:r>
        <w:rPr>
          <w:rFonts w:ascii="Times New Roman"/>
          <w:b/>
          <w:i w:val="false"/>
          <w:color w:val="000000"/>
          <w:sz w:val="28"/>
        </w:rPr>
        <w:t xml:space="preserve">гидрогеологические и инженерно-геологические исследования </w:t>
      </w:r>
      <w:r>
        <w:br/>
      </w:r>
      <w:r>
        <w:rPr>
          <w:rFonts w:ascii="Times New Roman"/>
          <w:b w:val="false"/>
          <w:i w:val="false"/>
          <w:color w:val="000000"/>
          <w:sz w:val="28"/>
        </w:rPr>
        <w:t>
</w:t>
      </w:r>
      <w:r>
        <w:rPr>
          <w:rFonts w:ascii="Times New Roman"/>
          <w:b/>
          <w:i w:val="false"/>
          <w:color w:val="000000"/>
          <w:sz w:val="28"/>
        </w:rPr>
        <w:t xml:space="preserve">2003-2006 годы </w:t>
      </w:r>
    </w:p>
    <w:p>
      <w:pPr>
        <w:spacing w:after="0"/>
        <w:ind w:left="0"/>
        <w:jc w:val="both"/>
      </w:pPr>
      <w:r>
        <w:rPr>
          <w:rFonts w:ascii="Times New Roman"/>
          <w:b w:val="false"/>
          <w:i w:val="false"/>
          <w:color w:val="000000"/>
          <w:sz w:val="28"/>
        </w:rPr>
        <w:t xml:space="preserve">69    2900        -         -        -      Республиканский бюджет </w:t>
      </w:r>
      <w:r>
        <w:br/>
      </w:r>
      <w:r>
        <w:rPr>
          <w:rFonts w:ascii="Times New Roman"/>
          <w:b w:val="false"/>
          <w:i w:val="false"/>
          <w:color w:val="000000"/>
          <w:sz w:val="28"/>
        </w:rPr>
        <w:t xml:space="preserve">
70    3000        -         -        -      Республиканский бюджет </w:t>
      </w:r>
      <w:r>
        <w:br/>
      </w:r>
      <w:r>
        <w:rPr>
          <w:rFonts w:ascii="Times New Roman"/>
          <w:b w:val="false"/>
          <w:i w:val="false"/>
          <w:color w:val="000000"/>
          <w:sz w:val="28"/>
        </w:rPr>
        <w:t xml:space="preserve">
71    6500        -         -        -      Республиканский бюджет </w:t>
      </w:r>
      <w:r>
        <w:br/>
      </w:r>
      <w:r>
        <w:rPr>
          <w:rFonts w:ascii="Times New Roman"/>
          <w:b w:val="false"/>
          <w:i w:val="false"/>
          <w:color w:val="000000"/>
          <w:sz w:val="28"/>
        </w:rPr>
        <w:t xml:space="preserve">
72    8000       5000      3000      -      Республиканский бюджет </w:t>
      </w:r>
      <w:r>
        <w:br/>
      </w:r>
      <w:r>
        <w:rPr>
          <w:rFonts w:ascii="Times New Roman"/>
          <w:b w:val="false"/>
          <w:i w:val="false"/>
          <w:color w:val="000000"/>
          <w:sz w:val="28"/>
        </w:rPr>
        <w:t xml:space="preserve">
73    6000      13000     11000      -      Республиканский бюджет </w:t>
      </w:r>
      <w:r>
        <w:br/>
      </w:r>
      <w:r>
        <w:rPr>
          <w:rFonts w:ascii="Times New Roman"/>
          <w:b w:val="false"/>
          <w:i w:val="false"/>
          <w:color w:val="000000"/>
          <w:sz w:val="28"/>
        </w:rPr>
        <w:t xml:space="preserve">
74   10000      10000      7000    3000     Республиканский бюджет </w:t>
      </w:r>
      <w:r>
        <w:br/>
      </w:r>
      <w:r>
        <w:rPr>
          <w:rFonts w:ascii="Times New Roman"/>
          <w:b w:val="false"/>
          <w:i w:val="false"/>
          <w:color w:val="000000"/>
          <w:sz w:val="28"/>
        </w:rPr>
        <w:t xml:space="preserve">
75    4000        -         -        -      Республиканский бюджет </w:t>
      </w:r>
      <w:r>
        <w:br/>
      </w:r>
      <w:r>
        <w:rPr>
          <w:rFonts w:ascii="Times New Roman"/>
          <w:b w:val="false"/>
          <w:i w:val="false"/>
          <w:color w:val="000000"/>
          <w:sz w:val="28"/>
        </w:rPr>
        <w:t xml:space="preserve">
76      -        6430      8000    8000     Республиканский бюджет </w:t>
      </w:r>
      <w:r>
        <w:br/>
      </w:r>
      <w:r>
        <w:rPr>
          <w:rFonts w:ascii="Times New Roman"/>
          <w:b w:val="false"/>
          <w:i w:val="false"/>
          <w:color w:val="000000"/>
          <w:sz w:val="28"/>
        </w:rPr>
        <w:t xml:space="preserve">
77      -        5000      7000    8000     Республиканский бюджет </w:t>
      </w:r>
      <w:r>
        <w:br/>
      </w:r>
      <w:r>
        <w:rPr>
          <w:rFonts w:ascii="Times New Roman"/>
          <w:b w:val="false"/>
          <w:i w:val="false"/>
          <w:color w:val="000000"/>
          <w:sz w:val="28"/>
        </w:rPr>
        <w:t xml:space="preserve">
78      -        8000      7000    5000     Республиканский бюджет </w:t>
      </w:r>
      <w:r>
        <w:br/>
      </w:r>
      <w:r>
        <w:rPr>
          <w:rFonts w:ascii="Times New Roman"/>
          <w:b w:val="false"/>
          <w:i w:val="false"/>
          <w:color w:val="000000"/>
          <w:sz w:val="28"/>
        </w:rPr>
        <w:t xml:space="preserve">
79      -        7000      7000   16000     Республиканский бюджет </w:t>
      </w:r>
      <w:r>
        <w:br/>
      </w:r>
      <w:r>
        <w:rPr>
          <w:rFonts w:ascii="Times New Roman"/>
          <w:b w:val="false"/>
          <w:i w:val="false"/>
          <w:color w:val="000000"/>
          <w:sz w:val="28"/>
        </w:rPr>
        <w:t xml:space="preserve">
80      -          -       3200    6000     Республиканский бюджет </w:t>
      </w:r>
      <w:r>
        <w:br/>
      </w:r>
      <w:r>
        <w:rPr>
          <w:rFonts w:ascii="Times New Roman"/>
          <w:b w:val="false"/>
          <w:i w:val="false"/>
          <w:color w:val="000000"/>
          <w:sz w:val="28"/>
        </w:rPr>
        <w:t xml:space="preserve">
81      -          -       2000    6000     Республиканский бюджет </w:t>
      </w:r>
      <w:r>
        <w:br/>
      </w:r>
      <w:r>
        <w:rPr>
          <w:rFonts w:ascii="Times New Roman"/>
          <w:b w:val="false"/>
          <w:i w:val="false"/>
          <w:color w:val="000000"/>
          <w:sz w:val="28"/>
        </w:rPr>
        <w:t xml:space="preserve">
82      -          -       2000    4000     Республиканский бюджет </w:t>
      </w:r>
      <w:r>
        <w:br/>
      </w:r>
      <w:r>
        <w:rPr>
          <w:rFonts w:ascii="Times New Roman"/>
          <w:b w:val="false"/>
          <w:i w:val="false"/>
          <w:color w:val="000000"/>
          <w:sz w:val="28"/>
        </w:rPr>
        <w:t xml:space="preserve">
83      -          -         -     2000     Республиканский бюджет </w:t>
      </w:r>
      <w:r>
        <w:br/>
      </w:r>
      <w:r>
        <w:rPr>
          <w:rFonts w:ascii="Times New Roman"/>
          <w:b w:val="false"/>
          <w:i w:val="false"/>
          <w:color w:val="000000"/>
          <w:sz w:val="28"/>
        </w:rPr>
        <w:t xml:space="preserve">
84      -          -         -     1700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40400     54430     57200   59700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2007-2010 годы </w:t>
      </w:r>
      <w:r>
        <w:br/>
      </w:r>
      <w:r>
        <w:rPr>
          <w:rFonts w:ascii="Times New Roman"/>
          <w:b w:val="false"/>
          <w:i w:val="false"/>
          <w:color w:val="000000"/>
          <w:sz w:val="28"/>
        </w:rPr>
        <w:t xml:space="preserve">
-------------------------------------------------------------------- </w:t>
      </w:r>
      <w:r>
        <w:br/>
      </w:r>
      <w:r>
        <w:rPr>
          <w:rFonts w:ascii="Times New Roman"/>
          <w:b w:val="false"/>
          <w:i w:val="false"/>
          <w:color w:val="000000"/>
          <w:sz w:val="28"/>
        </w:rPr>
        <w:t xml:space="preserve">
85        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585900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Поисково-оценочные работы на твердые полезные ископаемые </w:t>
      </w:r>
      <w:r>
        <w:br/>
      </w:r>
      <w:r>
        <w:rPr>
          <w:rFonts w:ascii="Times New Roman"/>
          <w:b w:val="false"/>
          <w:i w:val="false"/>
          <w:color w:val="000000"/>
          <w:sz w:val="28"/>
        </w:rPr>
        <w:t>
</w:t>
      </w:r>
      <w:r>
        <w:rPr>
          <w:rFonts w:ascii="Times New Roman"/>
          <w:b/>
          <w:i w:val="false"/>
          <w:color w:val="000000"/>
          <w:sz w:val="28"/>
        </w:rPr>
        <w:t xml:space="preserve">2003-2006 годы </w:t>
      </w:r>
    </w:p>
    <w:p>
      <w:pPr>
        <w:spacing w:after="0"/>
        <w:ind w:left="0"/>
        <w:jc w:val="both"/>
      </w:pPr>
      <w:r>
        <w:rPr>
          <w:rFonts w:ascii="Times New Roman"/>
          <w:b w:val="false"/>
          <w:i w:val="false"/>
          <w:color w:val="000000"/>
          <w:sz w:val="28"/>
        </w:rPr>
        <w:t xml:space="preserve">86  Участки Кутюхинский        Информация в    МЭМР    II-IV кв. </w:t>
      </w:r>
      <w:r>
        <w:br/>
      </w:r>
      <w:r>
        <w:rPr>
          <w:rFonts w:ascii="Times New Roman"/>
          <w:b w:val="false"/>
          <w:i w:val="false"/>
          <w:color w:val="000000"/>
          <w:sz w:val="28"/>
        </w:rPr>
        <w:t xml:space="preserve">
    и Поповский (золото)       Правительство           2003г. </w:t>
      </w:r>
    </w:p>
    <w:p>
      <w:pPr>
        <w:spacing w:after="0"/>
        <w:ind w:left="0"/>
        <w:jc w:val="both"/>
      </w:pPr>
      <w:r>
        <w:rPr>
          <w:rFonts w:ascii="Times New Roman"/>
          <w:b w:val="false"/>
          <w:i w:val="false"/>
          <w:color w:val="000000"/>
          <w:sz w:val="28"/>
        </w:rPr>
        <w:t xml:space="preserve">87  Сырымбетское рудное        Информация в    МЭМР    II-IV кв. </w:t>
      </w:r>
      <w:r>
        <w:br/>
      </w:r>
      <w:r>
        <w:rPr>
          <w:rFonts w:ascii="Times New Roman"/>
          <w:b w:val="false"/>
          <w:i w:val="false"/>
          <w:color w:val="000000"/>
          <w:sz w:val="28"/>
        </w:rPr>
        <w:t xml:space="preserve">
    поле (тантал, ниобий)      Правительство           2003 г. </w:t>
      </w:r>
      <w:r>
        <w:br/>
      </w:r>
      <w:r>
        <w:rPr>
          <w:rFonts w:ascii="Times New Roman"/>
          <w:b w:val="false"/>
          <w:i w:val="false"/>
          <w:color w:val="000000"/>
          <w:sz w:val="28"/>
        </w:rPr>
        <w:t>
 </w:t>
      </w:r>
      <w:r>
        <w:br/>
      </w:r>
      <w:r>
        <w:rPr>
          <w:rFonts w:ascii="Times New Roman"/>
          <w:b w:val="false"/>
          <w:i w:val="false"/>
          <w:color w:val="000000"/>
          <w:sz w:val="28"/>
        </w:rPr>
        <w:t xml:space="preserve">
88  Кызылшокы - Коктальское    Информация в    МЭМР    II-IV кв. </w:t>
      </w:r>
      <w:r>
        <w:br/>
      </w:r>
      <w:r>
        <w:rPr>
          <w:rFonts w:ascii="Times New Roman"/>
          <w:b w:val="false"/>
          <w:i w:val="false"/>
          <w:color w:val="000000"/>
          <w:sz w:val="28"/>
        </w:rPr>
        <w:t xml:space="preserve">
    рудное поле (медь)         Правительство           2003 г. </w:t>
      </w:r>
    </w:p>
    <w:p>
      <w:pPr>
        <w:spacing w:after="0"/>
        <w:ind w:left="0"/>
        <w:jc w:val="both"/>
      </w:pPr>
      <w:r>
        <w:rPr>
          <w:rFonts w:ascii="Times New Roman"/>
          <w:b w:val="false"/>
          <w:i w:val="false"/>
          <w:color w:val="000000"/>
          <w:sz w:val="28"/>
        </w:rPr>
        <w:t xml:space="preserve">89  Северо-Николаевское        Информация в    МЭМР    II-IV кв. </w:t>
      </w:r>
      <w:r>
        <w:br/>
      </w:r>
      <w:r>
        <w:rPr>
          <w:rFonts w:ascii="Times New Roman"/>
          <w:b w:val="false"/>
          <w:i w:val="false"/>
          <w:color w:val="000000"/>
          <w:sz w:val="28"/>
        </w:rPr>
        <w:t xml:space="preserve">
    проявление (полиметаллы)   Правительство           2003 г. </w:t>
      </w:r>
    </w:p>
    <w:p>
      <w:pPr>
        <w:spacing w:after="0"/>
        <w:ind w:left="0"/>
        <w:jc w:val="both"/>
      </w:pPr>
      <w:r>
        <w:rPr>
          <w:rFonts w:ascii="Times New Roman"/>
          <w:b w:val="false"/>
          <w:i w:val="false"/>
          <w:color w:val="000000"/>
          <w:sz w:val="28"/>
        </w:rPr>
        <w:t xml:space="preserve">90  Участок Ковыльный (золото) Информация в    МЭМР    II-IV кв. </w:t>
      </w:r>
      <w:r>
        <w:br/>
      </w:r>
      <w:r>
        <w:rPr>
          <w:rFonts w:ascii="Times New Roman"/>
          <w:b w:val="false"/>
          <w:i w:val="false"/>
          <w:color w:val="000000"/>
          <w:sz w:val="28"/>
        </w:rPr>
        <w:t xml:space="preserve">
                               Правительство           2003-2004 гг. </w:t>
      </w:r>
    </w:p>
    <w:p>
      <w:pPr>
        <w:spacing w:after="0"/>
        <w:ind w:left="0"/>
        <w:jc w:val="both"/>
      </w:pPr>
      <w:r>
        <w:rPr>
          <w:rFonts w:ascii="Times New Roman"/>
          <w:b w:val="false"/>
          <w:i w:val="false"/>
          <w:color w:val="000000"/>
          <w:sz w:val="28"/>
        </w:rPr>
        <w:t xml:space="preserve">91  Бахрушинское место-        Информация в    МЭМР    II-IV кв. </w:t>
      </w:r>
      <w:r>
        <w:br/>
      </w:r>
      <w:r>
        <w:rPr>
          <w:rFonts w:ascii="Times New Roman"/>
          <w:b w:val="false"/>
          <w:i w:val="false"/>
          <w:color w:val="000000"/>
          <w:sz w:val="28"/>
        </w:rPr>
        <w:t xml:space="preserve">
    рождение (Лениногорский    Правительство           2003-2005 гг. </w:t>
      </w:r>
      <w:r>
        <w:br/>
      </w:r>
      <w:r>
        <w:rPr>
          <w:rFonts w:ascii="Times New Roman"/>
          <w:b w:val="false"/>
          <w:i w:val="false"/>
          <w:color w:val="000000"/>
          <w:sz w:val="28"/>
        </w:rPr>
        <w:t xml:space="preserve">
    горнорудный район) </w:t>
      </w:r>
    </w:p>
    <w:p>
      <w:pPr>
        <w:spacing w:after="0"/>
        <w:ind w:left="0"/>
        <w:jc w:val="both"/>
      </w:pPr>
      <w:r>
        <w:rPr>
          <w:rFonts w:ascii="Times New Roman"/>
          <w:b w:val="false"/>
          <w:i w:val="false"/>
          <w:color w:val="000000"/>
          <w:sz w:val="28"/>
        </w:rPr>
        <w:t xml:space="preserve">92  Месторождение Лиманное     Информация в    МЭМР    II-IV кв. </w:t>
      </w:r>
      <w:r>
        <w:br/>
      </w:r>
      <w:r>
        <w:rPr>
          <w:rFonts w:ascii="Times New Roman"/>
          <w:b w:val="false"/>
          <w:i w:val="false"/>
          <w:color w:val="000000"/>
          <w:sz w:val="28"/>
        </w:rPr>
        <w:t xml:space="preserve">
    (медь, цинк)               Правительство           2004-2005 гг. </w:t>
      </w:r>
    </w:p>
    <w:p>
      <w:pPr>
        <w:spacing w:after="0"/>
        <w:ind w:left="0"/>
        <w:jc w:val="both"/>
      </w:pPr>
      <w:r>
        <w:rPr>
          <w:rFonts w:ascii="Times New Roman"/>
          <w:b w:val="false"/>
          <w:i w:val="false"/>
          <w:color w:val="000000"/>
          <w:sz w:val="28"/>
        </w:rPr>
        <w:t xml:space="preserve">93  Месторождение Кундызды     Информация в    МЭМР    II-IV кв. </w:t>
      </w:r>
      <w:r>
        <w:br/>
      </w:r>
      <w:r>
        <w:rPr>
          <w:rFonts w:ascii="Times New Roman"/>
          <w:b w:val="false"/>
          <w:i w:val="false"/>
          <w:color w:val="000000"/>
          <w:sz w:val="28"/>
        </w:rPr>
        <w:t xml:space="preserve">
    (медь, цинк)               Правительство           2004-2006 гг. </w:t>
      </w:r>
    </w:p>
    <w:p>
      <w:pPr>
        <w:spacing w:after="0"/>
        <w:ind w:left="0"/>
        <w:jc w:val="both"/>
      </w:pPr>
      <w:r>
        <w:rPr>
          <w:rFonts w:ascii="Times New Roman"/>
          <w:b w:val="false"/>
          <w:i w:val="false"/>
          <w:color w:val="000000"/>
          <w:sz w:val="28"/>
        </w:rPr>
        <w:t xml:space="preserve">94  Алтын - Борлыкольский      Информация в    МЭМР    II-IV кв. </w:t>
      </w:r>
      <w:r>
        <w:br/>
      </w:r>
      <w:r>
        <w:rPr>
          <w:rFonts w:ascii="Times New Roman"/>
          <w:b w:val="false"/>
          <w:i w:val="false"/>
          <w:color w:val="000000"/>
          <w:sz w:val="28"/>
        </w:rPr>
        <w:t xml:space="preserve">
    участок (золото)           Правительство           2004-2005 гг. </w:t>
      </w:r>
    </w:p>
    <w:p>
      <w:pPr>
        <w:spacing w:after="0"/>
        <w:ind w:left="0"/>
        <w:jc w:val="both"/>
      </w:pPr>
      <w:r>
        <w:rPr>
          <w:rFonts w:ascii="Times New Roman"/>
          <w:b w:val="false"/>
          <w:i w:val="false"/>
          <w:color w:val="000000"/>
          <w:sz w:val="28"/>
        </w:rPr>
        <w:t xml:space="preserve">95  Рудное поле Жекедуан       Информация в    МЭМР    II-IV кв. </w:t>
      </w:r>
      <w:r>
        <w:br/>
      </w:r>
      <w:r>
        <w:rPr>
          <w:rFonts w:ascii="Times New Roman"/>
          <w:b w:val="false"/>
          <w:i w:val="false"/>
          <w:color w:val="000000"/>
          <w:sz w:val="28"/>
        </w:rPr>
        <w:t xml:space="preserve">
    (медь)                     Правительство           2004-2005 гг. </w:t>
      </w:r>
    </w:p>
    <w:p>
      <w:pPr>
        <w:spacing w:after="0"/>
        <w:ind w:left="0"/>
        <w:jc w:val="both"/>
      </w:pPr>
      <w:r>
        <w:rPr>
          <w:rFonts w:ascii="Times New Roman"/>
          <w:b w:val="false"/>
          <w:i w:val="false"/>
          <w:color w:val="000000"/>
          <w:sz w:val="28"/>
        </w:rPr>
        <w:t xml:space="preserve">96  Селекционная рудная зона   Информация в    МЭМР    II-IV кв. </w:t>
      </w:r>
      <w:r>
        <w:br/>
      </w:r>
      <w:r>
        <w:rPr>
          <w:rFonts w:ascii="Times New Roman"/>
          <w:b w:val="false"/>
          <w:i w:val="false"/>
          <w:color w:val="000000"/>
          <w:sz w:val="28"/>
        </w:rPr>
        <w:t xml:space="preserve">
    (полиметаллы)              Правительство           2004-2006 гг. </w:t>
      </w:r>
    </w:p>
    <w:p>
      <w:pPr>
        <w:spacing w:after="0"/>
        <w:ind w:left="0"/>
        <w:jc w:val="both"/>
      </w:pPr>
      <w:r>
        <w:rPr>
          <w:rFonts w:ascii="Times New Roman"/>
          <w:b w:val="false"/>
          <w:i w:val="false"/>
          <w:color w:val="000000"/>
          <w:sz w:val="28"/>
        </w:rPr>
        <w:t xml:space="preserve">97  Проведение ГДП-200 на      Информация в    МЭМР    II-IV кв. </w:t>
      </w:r>
      <w:r>
        <w:br/>
      </w:r>
      <w:r>
        <w:rPr>
          <w:rFonts w:ascii="Times New Roman"/>
          <w:b w:val="false"/>
          <w:i w:val="false"/>
          <w:color w:val="000000"/>
          <w:sz w:val="28"/>
        </w:rPr>
        <w:t xml:space="preserve">
    листах M-41-VIII, XIV с    Правительство           2004-2006 гг. </w:t>
      </w:r>
      <w:r>
        <w:br/>
      </w:r>
      <w:r>
        <w:rPr>
          <w:rFonts w:ascii="Times New Roman"/>
          <w:b w:val="false"/>
          <w:i w:val="false"/>
          <w:color w:val="000000"/>
          <w:sz w:val="28"/>
        </w:rPr>
        <w:t xml:space="preserve">
    оценкой прогнозных </w:t>
      </w:r>
      <w:r>
        <w:br/>
      </w:r>
      <w:r>
        <w:rPr>
          <w:rFonts w:ascii="Times New Roman"/>
          <w:b w:val="false"/>
          <w:i w:val="false"/>
          <w:color w:val="000000"/>
          <w:sz w:val="28"/>
        </w:rPr>
        <w:t xml:space="preserve">
    ресурсов золота и цветных </w:t>
      </w:r>
      <w:r>
        <w:br/>
      </w:r>
      <w:r>
        <w:rPr>
          <w:rFonts w:ascii="Times New Roman"/>
          <w:b w:val="false"/>
          <w:i w:val="false"/>
          <w:color w:val="000000"/>
          <w:sz w:val="28"/>
        </w:rPr>
        <w:t xml:space="preserve">
    металлов </w:t>
      </w:r>
    </w:p>
    <w:p>
      <w:pPr>
        <w:spacing w:after="0"/>
        <w:ind w:left="0"/>
        <w:jc w:val="both"/>
      </w:pPr>
      <w:r>
        <w:rPr>
          <w:rFonts w:ascii="Times New Roman"/>
          <w:b w:val="false"/>
          <w:i w:val="false"/>
          <w:color w:val="000000"/>
          <w:sz w:val="28"/>
        </w:rPr>
        <w:t xml:space="preserve">98  Балкымбайский участок      Информация в    МЭМР    II-IV кв. </w:t>
      </w:r>
      <w:r>
        <w:br/>
      </w:r>
      <w:r>
        <w:rPr>
          <w:rFonts w:ascii="Times New Roman"/>
          <w:b w:val="false"/>
          <w:i w:val="false"/>
          <w:color w:val="000000"/>
          <w:sz w:val="28"/>
        </w:rPr>
        <w:t xml:space="preserve">
    (золото)                   Правительство           2005-2006 гг. </w:t>
      </w:r>
    </w:p>
    <w:p>
      <w:pPr>
        <w:spacing w:after="0"/>
        <w:ind w:left="0"/>
        <w:jc w:val="both"/>
      </w:pPr>
      <w:r>
        <w:rPr>
          <w:rFonts w:ascii="Times New Roman"/>
          <w:b w:val="false"/>
          <w:i w:val="false"/>
          <w:color w:val="000000"/>
          <w:sz w:val="28"/>
        </w:rPr>
        <w:t xml:space="preserve">99  Спасская рудная зона       Информация в    МЭМР    II-IV кв. </w:t>
      </w:r>
      <w:r>
        <w:br/>
      </w:r>
      <w:r>
        <w:rPr>
          <w:rFonts w:ascii="Times New Roman"/>
          <w:b w:val="false"/>
          <w:i w:val="false"/>
          <w:color w:val="000000"/>
          <w:sz w:val="28"/>
        </w:rPr>
        <w:t xml:space="preserve">
    (медь)                     Правительство           2005-2007 гг. </w:t>
      </w:r>
    </w:p>
    <w:p>
      <w:pPr>
        <w:spacing w:after="0"/>
        <w:ind w:left="0"/>
        <w:jc w:val="both"/>
      </w:pPr>
      <w:r>
        <w:rPr>
          <w:rFonts w:ascii="Times New Roman"/>
          <w:b w:val="false"/>
          <w:i w:val="false"/>
          <w:color w:val="000000"/>
          <w:sz w:val="28"/>
        </w:rPr>
        <w:t xml:space="preserve">100 Новоснегиревская рудная    Информация в    МЭМР    II-IV кв. </w:t>
      </w:r>
      <w:r>
        <w:br/>
      </w:r>
      <w:r>
        <w:rPr>
          <w:rFonts w:ascii="Times New Roman"/>
          <w:b w:val="false"/>
          <w:i w:val="false"/>
          <w:color w:val="000000"/>
          <w:sz w:val="28"/>
        </w:rPr>
        <w:t xml:space="preserve">
    зона (полиметаллы)         Правительство           2005-2007 гг. </w:t>
      </w:r>
      <w:r>
        <w:br/>
      </w:r>
      <w:r>
        <w:rPr>
          <w:rFonts w:ascii="Times New Roman"/>
          <w:b w:val="false"/>
          <w:i w:val="false"/>
          <w:color w:val="000000"/>
          <w:sz w:val="28"/>
        </w:rPr>
        <w:t>
 </w:t>
      </w:r>
      <w:r>
        <w:br/>
      </w:r>
      <w:r>
        <w:rPr>
          <w:rFonts w:ascii="Times New Roman"/>
          <w:b w:val="false"/>
          <w:i w:val="false"/>
          <w:color w:val="000000"/>
          <w:sz w:val="28"/>
        </w:rPr>
        <w:t xml:space="preserve">
101 Володаровская рудная       Информация в    МЭМР    I-IV кв. </w:t>
      </w:r>
      <w:r>
        <w:br/>
      </w:r>
      <w:r>
        <w:rPr>
          <w:rFonts w:ascii="Times New Roman"/>
          <w:b w:val="false"/>
          <w:i w:val="false"/>
          <w:color w:val="000000"/>
          <w:sz w:val="28"/>
        </w:rPr>
        <w:t xml:space="preserve">
    зона (тантал, олово)       Правительство           2006-2008 гг. </w:t>
      </w:r>
      <w:r>
        <w:br/>
      </w:r>
      <w:r>
        <w:rPr>
          <w:rFonts w:ascii="Times New Roman"/>
          <w:b w:val="false"/>
          <w:i w:val="false"/>
          <w:color w:val="000000"/>
          <w:sz w:val="28"/>
        </w:rPr>
        <w:t>
 </w:t>
      </w:r>
      <w:r>
        <w:br/>
      </w:r>
      <w:r>
        <w:rPr>
          <w:rFonts w:ascii="Times New Roman"/>
          <w:b w:val="false"/>
          <w:i w:val="false"/>
          <w:color w:val="000000"/>
          <w:sz w:val="28"/>
        </w:rPr>
        <w:t xml:space="preserve">
102 Рудопроявление Самомбет    Информация в    МЭМР    II-IV кв. </w:t>
      </w:r>
      <w:r>
        <w:br/>
      </w:r>
      <w:r>
        <w:rPr>
          <w:rFonts w:ascii="Times New Roman"/>
          <w:b w:val="false"/>
          <w:i w:val="false"/>
          <w:color w:val="000000"/>
          <w:sz w:val="28"/>
        </w:rPr>
        <w:t xml:space="preserve">
    (медь, висмут)             Правительство           2006-2008 гг. </w:t>
      </w:r>
      <w:r>
        <w:br/>
      </w:r>
      <w:r>
        <w:rPr>
          <w:rFonts w:ascii="Times New Roman"/>
          <w:b w:val="false"/>
          <w:i w:val="false"/>
          <w:color w:val="000000"/>
          <w:sz w:val="28"/>
        </w:rPr>
        <w:t>
 </w:t>
      </w:r>
      <w:r>
        <w:br/>
      </w:r>
      <w:r>
        <w:rPr>
          <w:rFonts w:ascii="Times New Roman"/>
          <w:b w:val="false"/>
          <w:i w:val="false"/>
          <w:color w:val="000000"/>
          <w:sz w:val="28"/>
        </w:rPr>
        <w:t xml:space="preserve">
103 Рудопроявление Юго-        Информация в    МЭМР    II-IV кв. </w:t>
      </w:r>
      <w:r>
        <w:br/>
      </w:r>
      <w:r>
        <w:rPr>
          <w:rFonts w:ascii="Times New Roman"/>
          <w:b w:val="false"/>
          <w:i w:val="false"/>
          <w:color w:val="000000"/>
          <w:sz w:val="28"/>
        </w:rPr>
        <w:t xml:space="preserve">
    Восточный Буракой          Правительство           2006-2008 гг. </w:t>
      </w:r>
      <w:r>
        <w:br/>
      </w:r>
      <w:r>
        <w:rPr>
          <w:rFonts w:ascii="Times New Roman"/>
          <w:b w:val="false"/>
          <w:i w:val="false"/>
          <w:color w:val="000000"/>
          <w:sz w:val="28"/>
        </w:rPr>
        <w:t xml:space="preserve">
    (золото)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r>
        <w:br/>
      </w:r>
      <w:r>
        <w:rPr>
          <w:rFonts w:ascii="Times New Roman"/>
          <w:b w:val="false"/>
          <w:i w:val="false"/>
          <w:color w:val="000000"/>
          <w:sz w:val="28"/>
        </w:rPr>
        <w:t xml:space="preserve">
104 Поисково-оценочные         Информация в    МЭМР    II-IV кв. </w:t>
      </w:r>
      <w:r>
        <w:br/>
      </w:r>
      <w:r>
        <w:rPr>
          <w:rFonts w:ascii="Times New Roman"/>
          <w:b w:val="false"/>
          <w:i w:val="false"/>
          <w:color w:val="000000"/>
          <w:sz w:val="28"/>
        </w:rPr>
        <w:t xml:space="preserve">
    работы на участках,        Правительство           2004-2006 гг. </w:t>
      </w:r>
      <w:r>
        <w:br/>
      </w:r>
      <w:r>
        <w:rPr>
          <w:rFonts w:ascii="Times New Roman"/>
          <w:b w:val="false"/>
          <w:i w:val="false"/>
          <w:color w:val="000000"/>
          <w:sz w:val="28"/>
        </w:rPr>
        <w:t xml:space="preserve">
    выявленных в результате </w:t>
      </w:r>
      <w:r>
        <w:br/>
      </w:r>
      <w:r>
        <w:rPr>
          <w:rFonts w:ascii="Times New Roman"/>
          <w:b w:val="false"/>
          <w:i w:val="false"/>
          <w:color w:val="000000"/>
          <w:sz w:val="28"/>
        </w:rPr>
        <w:t xml:space="preserve">
    проведения ГДП-200 и </w:t>
      </w:r>
      <w:r>
        <w:br/>
      </w:r>
      <w:r>
        <w:rPr>
          <w:rFonts w:ascii="Times New Roman"/>
          <w:b w:val="false"/>
          <w:i w:val="false"/>
          <w:color w:val="000000"/>
          <w:sz w:val="28"/>
        </w:rPr>
        <w:t xml:space="preserve">
    обобщения геологических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1 !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86    10294       -         -        -      Республиканский бюджет </w:t>
      </w:r>
      <w:r>
        <w:br/>
      </w:r>
      <w:r>
        <w:rPr>
          <w:rFonts w:ascii="Times New Roman"/>
          <w:b w:val="false"/>
          <w:i w:val="false"/>
          <w:color w:val="000000"/>
          <w:sz w:val="28"/>
        </w:rPr>
        <w:t xml:space="preserve">
87    10000       -         -        -      Республиканский бюджет </w:t>
      </w:r>
      <w:r>
        <w:br/>
      </w:r>
      <w:r>
        <w:rPr>
          <w:rFonts w:ascii="Times New Roman"/>
          <w:b w:val="false"/>
          <w:i w:val="false"/>
          <w:color w:val="000000"/>
          <w:sz w:val="28"/>
        </w:rPr>
        <w:t xml:space="preserve">
88    13000       -         -        -      Республиканский бюджет </w:t>
      </w:r>
      <w:r>
        <w:br/>
      </w:r>
      <w:r>
        <w:rPr>
          <w:rFonts w:ascii="Times New Roman"/>
          <w:b w:val="false"/>
          <w:i w:val="false"/>
          <w:color w:val="000000"/>
          <w:sz w:val="28"/>
        </w:rPr>
        <w:t xml:space="preserve">
89    10000       -         -        -      Республиканский бюджет </w:t>
      </w:r>
      <w:r>
        <w:br/>
      </w:r>
      <w:r>
        <w:rPr>
          <w:rFonts w:ascii="Times New Roman"/>
          <w:b w:val="false"/>
          <w:i w:val="false"/>
          <w:color w:val="000000"/>
          <w:sz w:val="28"/>
        </w:rPr>
        <w:t xml:space="preserve">
90    35000     15000       -        -      Республиканский бюджет </w:t>
      </w:r>
      <w:r>
        <w:br/>
      </w:r>
      <w:r>
        <w:rPr>
          <w:rFonts w:ascii="Times New Roman"/>
          <w:b w:val="false"/>
          <w:i w:val="false"/>
          <w:color w:val="000000"/>
          <w:sz w:val="28"/>
        </w:rPr>
        <w:t xml:space="preserve">
91    40000     43350     3837       -      Республиканский бюджет </w:t>
      </w:r>
      <w:r>
        <w:br/>
      </w:r>
      <w:r>
        <w:rPr>
          <w:rFonts w:ascii="Times New Roman"/>
          <w:b w:val="false"/>
          <w:i w:val="false"/>
          <w:color w:val="000000"/>
          <w:sz w:val="28"/>
        </w:rPr>
        <w:t xml:space="preserve">
92      -       20000    10000       -      Республиканский бюджет </w:t>
      </w:r>
      <w:r>
        <w:br/>
      </w:r>
      <w:r>
        <w:rPr>
          <w:rFonts w:ascii="Times New Roman"/>
          <w:b w:val="false"/>
          <w:i w:val="false"/>
          <w:color w:val="000000"/>
          <w:sz w:val="28"/>
        </w:rPr>
        <w:t xml:space="preserve">
93      -       46650    35000     13350    Республиканский бюджет </w:t>
      </w:r>
      <w:r>
        <w:br/>
      </w:r>
      <w:r>
        <w:rPr>
          <w:rFonts w:ascii="Times New Roman"/>
          <w:b w:val="false"/>
          <w:i w:val="false"/>
          <w:color w:val="000000"/>
          <w:sz w:val="28"/>
        </w:rPr>
        <w:t xml:space="preserve">
94      -       30000    25000       -      Республиканский бюджет </w:t>
      </w:r>
      <w:r>
        <w:br/>
      </w:r>
      <w:r>
        <w:rPr>
          <w:rFonts w:ascii="Times New Roman"/>
          <w:b w:val="false"/>
          <w:i w:val="false"/>
          <w:color w:val="000000"/>
          <w:sz w:val="28"/>
        </w:rPr>
        <w:t xml:space="preserve">
95      -       26650    28350       -      Республиканский бюджет </w:t>
      </w:r>
      <w:r>
        <w:br/>
      </w:r>
      <w:r>
        <w:rPr>
          <w:rFonts w:ascii="Times New Roman"/>
          <w:b w:val="false"/>
          <w:i w:val="false"/>
          <w:color w:val="000000"/>
          <w:sz w:val="28"/>
        </w:rPr>
        <w:t xml:space="preserve">
96      -       35025    29975     20000    Республиканский бюджет </w:t>
      </w:r>
      <w:r>
        <w:br/>
      </w:r>
      <w:r>
        <w:rPr>
          <w:rFonts w:ascii="Times New Roman"/>
          <w:b w:val="false"/>
          <w:i w:val="false"/>
          <w:color w:val="000000"/>
          <w:sz w:val="28"/>
        </w:rPr>
        <w:t xml:space="preserve">
97      -       10000    20000     10000    Республиканский бюджет </w:t>
      </w:r>
      <w:r>
        <w:br/>
      </w:r>
      <w:r>
        <w:rPr>
          <w:rFonts w:ascii="Times New Roman"/>
          <w:b w:val="false"/>
          <w:i w:val="false"/>
          <w:color w:val="000000"/>
          <w:sz w:val="28"/>
        </w:rPr>
        <w:t xml:space="preserve">
98      -         -      29238     30762    Республиканский бюджет </w:t>
      </w:r>
      <w:r>
        <w:br/>
      </w:r>
      <w:r>
        <w:rPr>
          <w:rFonts w:ascii="Times New Roman"/>
          <w:b w:val="false"/>
          <w:i w:val="false"/>
          <w:color w:val="000000"/>
          <w:sz w:val="28"/>
        </w:rPr>
        <w:t xml:space="preserve">
99      -         -      15000     35000    Республиканский бюджет </w:t>
      </w:r>
      <w:r>
        <w:br/>
      </w:r>
      <w:r>
        <w:rPr>
          <w:rFonts w:ascii="Times New Roman"/>
          <w:b w:val="false"/>
          <w:i w:val="false"/>
          <w:color w:val="000000"/>
          <w:sz w:val="28"/>
        </w:rPr>
        <w:t xml:space="preserve">
100     -         -      24300     32700    Республиканский бюджет </w:t>
      </w:r>
      <w:r>
        <w:br/>
      </w:r>
      <w:r>
        <w:rPr>
          <w:rFonts w:ascii="Times New Roman"/>
          <w:b w:val="false"/>
          <w:i w:val="false"/>
          <w:color w:val="000000"/>
          <w:sz w:val="28"/>
        </w:rPr>
        <w:t xml:space="preserve">
101     -         -        -       20000    Республиканский бюджет </w:t>
      </w:r>
      <w:r>
        <w:br/>
      </w:r>
      <w:r>
        <w:rPr>
          <w:rFonts w:ascii="Times New Roman"/>
          <w:b w:val="false"/>
          <w:i w:val="false"/>
          <w:color w:val="000000"/>
          <w:sz w:val="28"/>
        </w:rPr>
        <w:t xml:space="preserve">
102     -         -        -       10453    Республиканский бюджет </w:t>
      </w:r>
      <w:r>
        <w:br/>
      </w:r>
      <w:r>
        <w:rPr>
          <w:rFonts w:ascii="Times New Roman"/>
          <w:b w:val="false"/>
          <w:i w:val="false"/>
          <w:color w:val="000000"/>
          <w:sz w:val="28"/>
        </w:rPr>
        <w:t xml:space="preserve">
103     -         -        -       10000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118294   226675  220700    182265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104     -       10000    10000     10000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118294   236675  230700    192265    Республиканский бюджет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2007-2010 годы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105 Спасская рудная зона       Информация в    МЭМР    II-IV кв. </w:t>
      </w:r>
      <w:r>
        <w:br/>
      </w:r>
      <w:r>
        <w:rPr>
          <w:rFonts w:ascii="Times New Roman"/>
          <w:b w:val="false"/>
          <w:i w:val="false"/>
          <w:color w:val="000000"/>
          <w:sz w:val="28"/>
        </w:rPr>
        <w:t xml:space="preserve">
    (медь)                     Правительство           2005-2007 гг. </w:t>
      </w:r>
    </w:p>
    <w:p>
      <w:pPr>
        <w:spacing w:after="0"/>
        <w:ind w:left="0"/>
        <w:jc w:val="both"/>
      </w:pPr>
      <w:r>
        <w:rPr>
          <w:rFonts w:ascii="Times New Roman"/>
          <w:b w:val="false"/>
          <w:i w:val="false"/>
          <w:color w:val="000000"/>
          <w:sz w:val="28"/>
        </w:rPr>
        <w:t xml:space="preserve">106 Новоснегиревская рудная    Информация в    МЭМР    II-IV кв. </w:t>
      </w:r>
      <w:r>
        <w:br/>
      </w:r>
      <w:r>
        <w:rPr>
          <w:rFonts w:ascii="Times New Roman"/>
          <w:b w:val="false"/>
          <w:i w:val="false"/>
          <w:color w:val="000000"/>
          <w:sz w:val="28"/>
        </w:rPr>
        <w:t xml:space="preserve">
    зона (полиметаллы)         Правительство           2005-2007 гг. </w:t>
      </w:r>
    </w:p>
    <w:p>
      <w:pPr>
        <w:spacing w:after="0"/>
        <w:ind w:left="0"/>
        <w:jc w:val="both"/>
      </w:pPr>
      <w:r>
        <w:rPr>
          <w:rFonts w:ascii="Times New Roman"/>
          <w:b w:val="false"/>
          <w:i w:val="false"/>
          <w:color w:val="000000"/>
          <w:sz w:val="28"/>
        </w:rPr>
        <w:t xml:space="preserve">107 Володаровская рудная       Информация в    МЭМР    II-IV кв. </w:t>
      </w:r>
      <w:r>
        <w:br/>
      </w:r>
      <w:r>
        <w:rPr>
          <w:rFonts w:ascii="Times New Roman"/>
          <w:b w:val="false"/>
          <w:i w:val="false"/>
          <w:color w:val="000000"/>
          <w:sz w:val="28"/>
        </w:rPr>
        <w:t xml:space="preserve">
    зона (тантал, олово)       Правительство           2006-2008 гг. </w:t>
      </w:r>
    </w:p>
    <w:p>
      <w:pPr>
        <w:spacing w:after="0"/>
        <w:ind w:left="0"/>
        <w:jc w:val="both"/>
      </w:pPr>
      <w:r>
        <w:rPr>
          <w:rFonts w:ascii="Times New Roman"/>
          <w:b w:val="false"/>
          <w:i w:val="false"/>
          <w:color w:val="000000"/>
          <w:sz w:val="28"/>
        </w:rPr>
        <w:t xml:space="preserve">108 Рудопроявление Самомбет    Информация в    МЭМР    II-IV кв. </w:t>
      </w:r>
      <w:r>
        <w:br/>
      </w:r>
      <w:r>
        <w:rPr>
          <w:rFonts w:ascii="Times New Roman"/>
          <w:b w:val="false"/>
          <w:i w:val="false"/>
          <w:color w:val="000000"/>
          <w:sz w:val="28"/>
        </w:rPr>
        <w:t xml:space="preserve">
    (медь, висмут)             Правительство           2006-2008 гг. </w:t>
      </w:r>
    </w:p>
    <w:p>
      <w:pPr>
        <w:spacing w:after="0"/>
        <w:ind w:left="0"/>
        <w:jc w:val="both"/>
      </w:pPr>
      <w:r>
        <w:rPr>
          <w:rFonts w:ascii="Times New Roman"/>
          <w:b w:val="false"/>
          <w:i w:val="false"/>
          <w:color w:val="000000"/>
          <w:sz w:val="28"/>
        </w:rPr>
        <w:t xml:space="preserve">109 Рудопроявление Юго-        Информация в    МЭМР    II-IV кв. </w:t>
      </w:r>
      <w:r>
        <w:br/>
      </w:r>
      <w:r>
        <w:rPr>
          <w:rFonts w:ascii="Times New Roman"/>
          <w:b w:val="false"/>
          <w:i w:val="false"/>
          <w:color w:val="000000"/>
          <w:sz w:val="28"/>
        </w:rPr>
        <w:t xml:space="preserve">
    Восточный Буракой (золото) Правительство           2006-2008 гг. </w:t>
      </w:r>
    </w:p>
    <w:p>
      <w:pPr>
        <w:spacing w:after="0"/>
        <w:ind w:left="0"/>
        <w:jc w:val="both"/>
      </w:pPr>
      <w:r>
        <w:rPr>
          <w:rFonts w:ascii="Times New Roman"/>
          <w:b w:val="false"/>
          <w:i w:val="false"/>
          <w:color w:val="000000"/>
          <w:sz w:val="28"/>
        </w:rPr>
        <w:t xml:space="preserve">110 Месторождение Туз фланги   Информация в    МЭМР    II-IV кв. </w:t>
      </w:r>
      <w:r>
        <w:br/>
      </w:r>
      <w:r>
        <w:rPr>
          <w:rFonts w:ascii="Times New Roman"/>
          <w:b w:val="false"/>
          <w:i w:val="false"/>
          <w:color w:val="000000"/>
          <w:sz w:val="28"/>
        </w:rPr>
        <w:t xml:space="preserve">
    (золото)                   Правительство           2007-2009 гг. </w:t>
      </w:r>
    </w:p>
    <w:p>
      <w:pPr>
        <w:spacing w:after="0"/>
        <w:ind w:left="0"/>
        <w:jc w:val="both"/>
      </w:pPr>
      <w:r>
        <w:rPr>
          <w:rFonts w:ascii="Times New Roman"/>
          <w:b w:val="false"/>
          <w:i w:val="false"/>
          <w:color w:val="000000"/>
          <w:sz w:val="28"/>
        </w:rPr>
        <w:t xml:space="preserve">111 Жангельдинское рудное      Информация в    МЭМР    II-IV кв. </w:t>
      </w:r>
      <w:r>
        <w:br/>
      </w:r>
      <w:r>
        <w:rPr>
          <w:rFonts w:ascii="Times New Roman"/>
          <w:b w:val="false"/>
          <w:i w:val="false"/>
          <w:color w:val="000000"/>
          <w:sz w:val="28"/>
        </w:rPr>
        <w:t xml:space="preserve">
    поле (медь)                Правительство           2007-2009 гг. </w:t>
      </w:r>
    </w:p>
    <w:p>
      <w:pPr>
        <w:spacing w:after="0"/>
        <w:ind w:left="0"/>
        <w:jc w:val="both"/>
      </w:pPr>
      <w:r>
        <w:rPr>
          <w:rFonts w:ascii="Times New Roman"/>
          <w:b w:val="false"/>
          <w:i w:val="false"/>
          <w:color w:val="000000"/>
          <w:sz w:val="28"/>
        </w:rPr>
        <w:t xml:space="preserve">112 Рудопроявление Сокуркой    Информация в    МЭМР    II-IV кв. </w:t>
      </w:r>
      <w:r>
        <w:br/>
      </w:r>
      <w:r>
        <w:rPr>
          <w:rFonts w:ascii="Times New Roman"/>
          <w:b w:val="false"/>
          <w:i w:val="false"/>
          <w:color w:val="000000"/>
          <w:sz w:val="28"/>
        </w:rPr>
        <w:t xml:space="preserve">
    (медь, золото)             Правительство           2007-2009 гг. </w:t>
      </w:r>
    </w:p>
    <w:p>
      <w:pPr>
        <w:spacing w:after="0"/>
        <w:ind w:left="0"/>
        <w:jc w:val="both"/>
      </w:pPr>
      <w:r>
        <w:rPr>
          <w:rFonts w:ascii="Times New Roman"/>
          <w:b w:val="false"/>
          <w:i w:val="false"/>
          <w:color w:val="000000"/>
          <w:sz w:val="28"/>
        </w:rPr>
        <w:t xml:space="preserve">113 Вавилонское рудное поле    Информация в    МЭМР    II-IV кв. </w:t>
      </w:r>
      <w:r>
        <w:br/>
      </w:r>
      <w:r>
        <w:rPr>
          <w:rFonts w:ascii="Times New Roman"/>
          <w:b w:val="false"/>
          <w:i w:val="false"/>
          <w:color w:val="000000"/>
          <w:sz w:val="28"/>
        </w:rPr>
        <w:t xml:space="preserve">
    (медь)                     Правительство           2008-2010 гг. </w:t>
      </w:r>
    </w:p>
    <w:p>
      <w:pPr>
        <w:spacing w:after="0"/>
        <w:ind w:left="0"/>
        <w:jc w:val="both"/>
      </w:pPr>
      <w:r>
        <w:rPr>
          <w:rFonts w:ascii="Times New Roman"/>
          <w:b w:val="false"/>
          <w:i w:val="false"/>
          <w:color w:val="000000"/>
          <w:sz w:val="28"/>
        </w:rPr>
        <w:t xml:space="preserve">114 Участки Соловьевский,      Информация в    МЭМР    II-IV кв. </w:t>
      </w:r>
      <w:r>
        <w:br/>
      </w:r>
      <w:r>
        <w:rPr>
          <w:rFonts w:ascii="Times New Roman"/>
          <w:b w:val="false"/>
          <w:i w:val="false"/>
          <w:color w:val="000000"/>
          <w:sz w:val="28"/>
        </w:rPr>
        <w:t xml:space="preserve">
    Среднегорненский           Правительство           2008-2010 гг. </w:t>
      </w:r>
      <w:r>
        <w:br/>
      </w:r>
      <w:r>
        <w:rPr>
          <w:rFonts w:ascii="Times New Roman"/>
          <w:b w:val="false"/>
          <w:i w:val="false"/>
          <w:color w:val="000000"/>
          <w:sz w:val="28"/>
        </w:rPr>
        <w:t xml:space="preserve">
    (полиметаллы) </w:t>
      </w:r>
    </w:p>
    <w:p>
      <w:pPr>
        <w:spacing w:after="0"/>
        <w:ind w:left="0"/>
        <w:jc w:val="both"/>
      </w:pPr>
      <w:r>
        <w:rPr>
          <w:rFonts w:ascii="Times New Roman"/>
          <w:b w:val="false"/>
          <w:i w:val="false"/>
          <w:color w:val="000000"/>
          <w:sz w:val="28"/>
        </w:rPr>
        <w:t xml:space="preserve">115 Крестовско-Крутишинская    Информация в    МЭМР    II-IV кв. </w:t>
      </w:r>
      <w:r>
        <w:br/>
      </w:r>
      <w:r>
        <w:rPr>
          <w:rFonts w:ascii="Times New Roman"/>
          <w:b w:val="false"/>
          <w:i w:val="false"/>
          <w:color w:val="000000"/>
          <w:sz w:val="28"/>
        </w:rPr>
        <w:t xml:space="preserve">
    золотоносная зона          Правительство           2008-2010 гг. </w:t>
      </w:r>
      <w:r>
        <w:br/>
      </w:r>
      <w:r>
        <w:rPr>
          <w:rFonts w:ascii="Times New Roman"/>
          <w:b w:val="false"/>
          <w:i w:val="false"/>
          <w:color w:val="000000"/>
          <w:sz w:val="28"/>
        </w:rPr>
        <w:t xml:space="preserve">
    (Зыряновский район) </w:t>
      </w:r>
      <w:r>
        <w:br/>
      </w:r>
      <w:r>
        <w:rPr>
          <w:rFonts w:ascii="Times New Roman"/>
          <w:b w:val="false"/>
          <w:i w:val="false"/>
          <w:color w:val="000000"/>
          <w:sz w:val="28"/>
        </w:rPr>
        <w:t xml:space="preserve">
    (золото) </w:t>
      </w:r>
    </w:p>
    <w:p>
      <w:pPr>
        <w:spacing w:after="0"/>
        <w:ind w:left="0"/>
        <w:jc w:val="both"/>
      </w:pPr>
      <w:r>
        <w:rPr>
          <w:rFonts w:ascii="Times New Roman"/>
          <w:b w:val="false"/>
          <w:i w:val="false"/>
          <w:color w:val="000000"/>
          <w:sz w:val="28"/>
        </w:rPr>
        <w:t xml:space="preserve">116 Рудопроявление Ай (медь)   Информация в    МЭМР    II-IV кв. </w:t>
      </w:r>
      <w:r>
        <w:br/>
      </w:r>
      <w:r>
        <w:rPr>
          <w:rFonts w:ascii="Times New Roman"/>
          <w:b w:val="false"/>
          <w:i w:val="false"/>
          <w:color w:val="000000"/>
          <w:sz w:val="28"/>
        </w:rPr>
        <w:t xml:space="preserve">
                               Правительство           2008-2010 гг. </w:t>
      </w:r>
    </w:p>
    <w:p>
      <w:pPr>
        <w:spacing w:after="0"/>
        <w:ind w:left="0"/>
        <w:jc w:val="both"/>
      </w:pPr>
      <w:r>
        <w:rPr>
          <w:rFonts w:ascii="Times New Roman"/>
          <w:b w:val="false"/>
          <w:i w:val="false"/>
          <w:color w:val="000000"/>
          <w:sz w:val="28"/>
        </w:rPr>
        <w:t xml:space="preserve">117 Щебнюшинско-Мамонтовская   Информация в    МЭМР    II-IV кв. </w:t>
      </w:r>
      <w:r>
        <w:br/>
      </w:r>
      <w:r>
        <w:rPr>
          <w:rFonts w:ascii="Times New Roman"/>
          <w:b w:val="false"/>
          <w:i w:val="false"/>
          <w:color w:val="000000"/>
          <w:sz w:val="28"/>
        </w:rPr>
        <w:t xml:space="preserve">
    золотоносная зона          Правительство           2008-2010 гг. </w:t>
      </w:r>
      <w:r>
        <w:br/>
      </w:r>
      <w:r>
        <w:rPr>
          <w:rFonts w:ascii="Times New Roman"/>
          <w:b w:val="false"/>
          <w:i w:val="false"/>
          <w:color w:val="000000"/>
          <w:sz w:val="28"/>
        </w:rPr>
        <w:t xml:space="preserve">
    (золото) </w:t>
      </w:r>
      <w:r>
        <w:br/>
      </w:r>
      <w:r>
        <w:rPr>
          <w:rFonts w:ascii="Times New Roman"/>
          <w:b w:val="false"/>
          <w:i w:val="false"/>
          <w:color w:val="000000"/>
          <w:sz w:val="28"/>
        </w:rPr>
        <w:t>
 </w:t>
      </w:r>
      <w:r>
        <w:br/>
      </w:r>
      <w:r>
        <w:rPr>
          <w:rFonts w:ascii="Times New Roman"/>
          <w:b w:val="false"/>
          <w:i w:val="false"/>
          <w:color w:val="000000"/>
          <w:sz w:val="28"/>
        </w:rPr>
        <w:t xml:space="preserve">
118 Темерлик-Туюкская рудная   Информация в    МЭМР    II-IV кв. </w:t>
      </w:r>
      <w:r>
        <w:br/>
      </w:r>
      <w:r>
        <w:rPr>
          <w:rFonts w:ascii="Times New Roman"/>
          <w:b w:val="false"/>
          <w:i w:val="false"/>
          <w:color w:val="000000"/>
          <w:sz w:val="28"/>
        </w:rPr>
        <w:t xml:space="preserve">
    зона (медь, полиметаллы)   Правительство           2008-2010 гг. </w:t>
      </w:r>
    </w:p>
    <w:p>
      <w:pPr>
        <w:spacing w:after="0"/>
        <w:ind w:left="0"/>
        <w:jc w:val="both"/>
      </w:pPr>
      <w:r>
        <w:rPr>
          <w:rFonts w:ascii="Times New Roman"/>
          <w:b w:val="false"/>
          <w:i w:val="false"/>
          <w:color w:val="000000"/>
          <w:sz w:val="28"/>
        </w:rPr>
        <w:t xml:space="preserve">119 Шуакское рудное поле       Информация в    МЭМР    II-IV кв. </w:t>
      </w:r>
      <w:r>
        <w:br/>
      </w:r>
      <w:r>
        <w:rPr>
          <w:rFonts w:ascii="Times New Roman"/>
          <w:b w:val="false"/>
          <w:i w:val="false"/>
          <w:color w:val="000000"/>
          <w:sz w:val="28"/>
        </w:rPr>
        <w:t xml:space="preserve">
    (золото)                   Правительство           2008-2010 гг. </w:t>
      </w:r>
    </w:p>
    <w:p>
      <w:pPr>
        <w:spacing w:after="0"/>
        <w:ind w:left="0"/>
        <w:jc w:val="both"/>
      </w:pPr>
      <w:r>
        <w:rPr>
          <w:rFonts w:ascii="Times New Roman"/>
          <w:b w:val="false"/>
          <w:i w:val="false"/>
          <w:color w:val="000000"/>
          <w:sz w:val="28"/>
        </w:rPr>
        <w:t xml:space="preserve">120 Баксинский участок         Информация в    МЭМР    II-IV кв. </w:t>
      </w:r>
      <w:r>
        <w:br/>
      </w:r>
      <w:r>
        <w:rPr>
          <w:rFonts w:ascii="Times New Roman"/>
          <w:b w:val="false"/>
          <w:i w:val="false"/>
          <w:color w:val="000000"/>
          <w:sz w:val="28"/>
        </w:rPr>
        <w:t xml:space="preserve">
    (золото)                   Правительство           2008-2010 гг. </w:t>
      </w:r>
    </w:p>
    <w:p>
      <w:pPr>
        <w:spacing w:after="0"/>
        <w:ind w:left="0"/>
        <w:jc w:val="both"/>
      </w:pPr>
      <w:r>
        <w:rPr>
          <w:rFonts w:ascii="Times New Roman"/>
          <w:b w:val="false"/>
          <w:i w:val="false"/>
          <w:color w:val="000000"/>
          <w:sz w:val="28"/>
        </w:rPr>
        <w:t xml:space="preserve">121 Донецкий редкометалльный   Информация в    МЭМР    II-IV кв. </w:t>
      </w:r>
      <w:r>
        <w:br/>
      </w:r>
      <w:r>
        <w:rPr>
          <w:rFonts w:ascii="Times New Roman"/>
          <w:b w:val="false"/>
          <w:i w:val="false"/>
          <w:color w:val="000000"/>
          <w:sz w:val="28"/>
        </w:rPr>
        <w:t xml:space="preserve">
    массив (олово)             Правительство           2008-2010 гг.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r>
        <w:br/>
      </w:r>
      <w:r>
        <w:rPr>
          <w:rFonts w:ascii="Times New Roman"/>
          <w:b w:val="false"/>
          <w:i w:val="false"/>
          <w:color w:val="000000"/>
          <w:sz w:val="28"/>
        </w:rPr>
        <w:t xml:space="preserve">
122 Поисково-оценочные         Информация в    МЭМР    II-IV кв. </w:t>
      </w:r>
      <w:r>
        <w:br/>
      </w:r>
      <w:r>
        <w:rPr>
          <w:rFonts w:ascii="Times New Roman"/>
          <w:b w:val="false"/>
          <w:i w:val="false"/>
          <w:color w:val="000000"/>
          <w:sz w:val="28"/>
        </w:rPr>
        <w:t xml:space="preserve">
    работы на участках,        Правительство           2008-2010 гг. </w:t>
      </w:r>
      <w:r>
        <w:br/>
      </w:r>
      <w:r>
        <w:rPr>
          <w:rFonts w:ascii="Times New Roman"/>
          <w:b w:val="false"/>
          <w:i w:val="false"/>
          <w:color w:val="000000"/>
          <w:sz w:val="28"/>
        </w:rPr>
        <w:t xml:space="preserve">
    выявленных в результате </w:t>
      </w:r>
      <w:r>
        <w:br/>
      </w:r>
      <w:r>
        <w:rPr>
          <w:rFonts w:ascii="Times New Roman"/>
          <w:b w:val="false"/>
          <w:i w:val="false"/>
          <w:color w:val="000000"/>
          <w:sz w:val="28"/>
        </w:rPr>
        <w:t xml:space="preserve">
    проведения ГДП-200 и </w:t>
      </w:r>
      <w:r>
        <w:br/>
      </w:r>
      <w:r>
        <w:rPr>
          <w:rFonts w:ascii="Times New Roman"/>
          <w:b w:val="false"/>
          <w:i w:val="false"/>
          <w:color w:val="000000"/>
          <w:sz w:val="28"/>
        </w:rPr>
        <w:t xml:space="preserve">
    обобщения геологических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1 !          6               !        7 -------------------------------------------------------------------- </w:t>
      </w:r>
      <w:r>
        <w:br/>
      </w:r>
      <w:r>
        <w:rPr>
          <w:rFonts w:ascii="Times New Roman"/>
          <w:b w:val="false"/>
          <w:i w:val="false"/>
          <w:color w:val="000000"/>
          <w:sz w:val="28"/>
        </w:rPr>
        <w:t xml:space="preserve">
105          </w:t>
      </w:r>
      <w:r>
        <w:rPr>
          <w:rFonts w:ascii="Times New Roman"/>
          <w:b w:val="false"/>
          <w:i w:val="false"/>
          <w:color w:val="000000"/>
          <w:sz w:val="28"/>
          <w:u w:val="single"/>
        </w:rPr>
        <w:t xml:space="preserve">2007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25000 </w:t>
      </w:r>
      <w:r>
        <w:br/>
      </w:r>
      <w:r>
        <w:rPr>
          <w:rFonts w:ascii="Times New Roman"/>
          <w:b w:val="false"/>
          <w:i w:val="false"/>
          <w:color w:val="000000"/>
          <w:sz w:val="28"/>
        </w:rPr>
        <w:t>
 </w:t>
      </w:r>
      <w:r>
        <w:br/>
      </w:r>
      <w:r>
        <w:rPr>
          <w:rFonts w:ascii="Times New Roman"/>
          <w:b w:val="false"/>
          <w:i w:val="false"/>
          <w:color w:val="000000"/>
          <w:sz w:val="28"/>
        </w:rPr>
        <w:t xml:space="preserve">
106          </w:t>
      </w:r>
      <w:r>
        <w:rPr>
          <w:rFonts w:ascii="Times New Roman"/>
          <w:b w:val="false"/>
          <w:i w:val="false"/>
          <w:color w:val="000000"/>
          <w:sz w:val="28"/>
          <w:u w:val="single"/>
        </w:rPr>
        <w:t xml:space="preserve">2007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38000 </w:t>
      </w:r>
      <w:r>
        <w:br/>
      </w:r>
      <w:r>
        <w:rPr>
          <w:rFonts w:ascii="Times New Roman"/>
          <w:b w:val="false"/>
          <w:i w:val="false"/>
          <w:color w:val="000000"/>
          <w:sz w:val="28"/>
        </w:rPr>
        <w:t>
 </w:t>
      </w:r>
      <w:r>
        <w:br/>
      </w:r>
      <w:r>
        <w:rPr>
          <w:rFonts w:ascii="Times New Roman"/>
          <w:b w:val="false"/>
          <w:i w:val="false"/>
          <w:color w:val="000000"/>
          <w:sz w:val="28"/>
        </w:rPr>
        <w:t xml:space="preserve">
107          </w:t>
      </w:r>
      <w:r>
        <w:rPr>
          <w:rFonts w:ascii="Times New Roman"/>
          <w:b w:val="false"/>
          <w:i w:val="false"/>
          <w:color w:val="000000"/>
          <w:sz w:val="28"/>
          <w:u w:val="single"/>
        </w:rPr>
        <w:t xml:space="preserve">2007-2008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60000 </w:t>
      </w:r>
      <w:r>
        <w:br/>
      </w:r>
      <w:r>
        <w:rPr>
          <w:rFonts w:ascii="Times New Roman"/>
          <w:b w:val="false"/>
          <w:i w:val="false"/>
          <w:color w:val="000000"/>
          <w:sz w:val="28"/>
        </w:rPr>
        <w:t>
 </w:t>
      </w:r>
      <w:r>
        <w:br/>
      </w:r>
      <w:r>
        <w:rPr>
          <w:rFonts w:ascii="Times New Roman"/>
          <w:b w:val="false"/>
          <w:i w:val="false"/>
          <w:color w:val="000000"/>
          <w:sz w:val="28"/>
        </w:rPr>
        <w:t xml:space="preserve">
108          </w:t>
      </w:r>
      <w:r>
        <w:rPr>
          <w:rFonts w:ascii="Times New Roman"/>
          <w:b w:val="false"/>
          <w:i w:val="false"/>
          <w:color w:val="000000"/>
          <w:sz w:val="28"/>
          <w:u w:val="single"/>
        </w:rPr>
        <w:t xml:space="preserve">2007-2008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50000 </w:t>
      </w:r>
      <w:r>
        <w:br/>
      </w:r>
      <w:r>
        <w:rPr>
          <w:rFonts w:ascii="Times New Roman"/>
          <w:b w:val="false"/>
          <w:i w:val="false"/>
          <w:color w:val="000000"/>
          <w:sz w:val="28"/>
        </w:rPr>
        <w:t>
 </w:t>
      </w:r>
      <w:r>
        <w:br/>
      </w:r>
      <w:r>
        <w:rPr>
          <w:rFonts w:ascii="Times New Roman"/>
          <w:b w:val="false"/>
          <w:i w:val="false"/>
          <w:color w:val="000000"/>
          <w:sz w:val="28"/>
        </w:rPr>
        <w:t xml:space="preserve">
109          </w:t>
      </w:r>
      <w:r>
        <w:rPr>
          <w:rFonts w:ascii="Times New Roman"/>
          <w:b w:val="false"/>
          <w:i w:val="false"/>
          <w:color w:val="000000"/>
          <w:sz w:val="28"/>
          <w:u w:val="single"/>
        </w:rPr>
        <w:t xml:space="preserve">2007-2008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70000 </w:t>
      </w:r>
      <w:r>
        <w:br/>
      </w:r>
      <w:r>
        <w:rPr>
          <w:rFonts w:ascii="Times New Roman"/>
          <w:b w:val="false"/>
          <w:i w:val="false"/>
          <w:color w:val="000000"/>
          <w:sz w:val="28"/>
        </w:rPr>
        <w:t>
 </w:t>
      </w:r>
      <w:r>
        <w:br/>
      </w:r>
      <w:r>
        <w:rPr>
          <w:rFonts w:ascii="Times New Roman"/>
          <w:b w:val="false"/>
          <w:i w:val="false"/>
          <w:color w:val="000000"/>
          <w:sz w:val="28"/>
        </w:rPr>
        <w:t xml:space="preserve">
110          </w:t>
      </w:r>
      <w:r>
        <w:rPr>
          <w:rFonts w:ascii="Times New Roman"/>
          <w:b w:val="false"/>
          <w:i w:val="false"/>
          <w:color w:val="000000"/>
          <w:sz w:val="28"/>
          <w:u w:val="single"/>
        </w:rPr>
        <w:t xml:space="preserve">2007-2009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130000 </w:t>
      </w:r>
      <w:r>
        <w:br/>
      </w:r>
      <w:r>
        <w:rPr>
          <w:rFonts w:ascii="Times New Roman"/>
          <w:b w:val="false"/>
          <w:i w:val="false"/>
          <w:color w:val="000000"/>
          <w:sz w:val="28"/>
        </w:rPr>
        <w:t>
 </w:t>
      </w:r>
      <w:r>
        <w:br/>
      </w:r>
      <w:r>
        <w:rPr>
          <w:rFonts w:ascii="Times New Roman"/>
          <w:b w:val="false"/>
          <w:i w:val="false"/>
          <w:color w:val="000000"/>
          <w:sz w:val="28"/>
        </w:rPr>
        <w:t xml:space="preserve">
111          </w:t>
      </w:r>
      <w:r>
        <w:rPr>
          <w:rFonts w:ascii="Times New Roman"/>
          <w:b w:val="false"/>
          <w:i w:val="false"/>
          <w:color w:val="000000"/>
          <w:sz w:val="28"/>
          <w:u w:val="single"/>
        </w:rPr>
        <w:t xml:space="preserve">2007-2009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130000 </w:t>
      </w:r>
      <w:r>
        <w:br/>
      </w:r>
      <w:r>
        <w:rPr>
          <w:rFonts w:ascii="Times New Roman"/>
          <w:b w:val="false"/>
          <w:i w:val="false"/>
          <w:color w:val="000000"/>
          <w:sz w:val="28"/>
        </w:rPr>
        <w:t>
 </w:t>
      </w:r>
      <w:r>
        <w:br/>
      </w:r>
      <w:r>
        <w:rPr>
          <w:rFonts w:ascii="Times New Roman"/>
          <w:b w:val="false"/>
          <w:i w:val="false"/>
          <w:color w:val="000000"/>
          <w:sz w:val="28"/>
        </w:rPr>
        <w:t xml:space="preserve">
112          </w:t>
      </w:r>
      <w:r>
        <w:rPr>
          <w:rFonts w:ascii="Times New Roman"/>
          <w:b w:val="false"/>
          <w:i w:val="false"/>
          <w:color w:val="000000"/>
          <w:sz w:val="28"/>
          <w:u w:val="single"/>
        </w:rPr>
        <w:t xml:space="preserve">2007-2009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130000 </w:t>
      </w:r>
      <w:r>
        <w:br/>
      </w:r>
      <w:r>
        <w:rPr>
          <w:rFonts w:ascii="Times New Roman"/>
          <w:b w:val="false"/>
          <w:i w:val="false"/>
          <w:color w:val="000000"/>
          <w:sz w:val="28"/>
        </w:rPr>
        <w:t>
 </w:t>
      </w:r>
      <w:r>
        <w:br/>
      </w:r>
      <w:r>
        <w:rPr>
          <w:rFonts w:ascii="Times New Roman"/>
          <w:b w:val="false"/>
          <w:i w:val="false"/>
          <w:color w:val="000000"/>
          <w:sz w:val="28"/>
        </w:rPr>
        <w:t xml:space="preserve">
113          </w:t>
      </w:r>
      <w:r>
        <w:rPr>
          <w:rFonts w:ascii="Times New Roman"/>
          <w:b w:val="false"/>
          <w:i w:val="false"/>
          <w:color w:val="000000"/>
          <w:sz w:val="28"/>
          <w:u w:val="single"/>
        </w:rPr>
        <w:t xml:space="preserve">2008-2010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130000 </w:t>
      </w:r>
      <w:r>
        <w:br/>
      </w:r>
      <w:r>
        <w:rPr>
          <w:rFonts w:ascii="Times New Roman"/>
          <w:b w:val="false"/>
          <w:i w:val="false"/>
          <w:color w:val="000000"/>
          <w:sz w:val="28"/>
        </w:rPr>
        <w:t>
 </w:t>
      </w:r>
      <w:r>
        <w:br/>
      </w:r>
      <w:r>
        <w:rPr>
          <w:rFonts w:ascii="Times New Roman"/>
          <w:b w:val="false"/>
          <w:i w:val="false"/>
          <w:color w:val="000000"/>
          <w:sz w:val="28"/>
        </w:rPr>
        <w:t xml:space="preserve">
114          </w:t>
      </w:r>
      <w:r>
        <w:rPr>
          <w:rFonts w:ascii="Times New Roman"/>
          <w:b w:val="false"/>
          <w:i w:val="false"/>
          <w:color w:val="000000"/>
          <w:sz w:val="28"/>
          <w:u w:val="single"/>
        </w:rPr>
        <w:t xml:space="preserve">2008-2010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140000 </w:t>
      </w:r>
    </w:p>
    <w:p>
      <w:pPr>
        <w:spacing w:after="0"/>
        <w:ind w:left="0"/>
        <w:jc w:val="both"/>
      </w:pPr>
      <w:r>
        <w:rPr>
          <w:rFonts w:ascii="Times New Roman"/>
          <w:b w:val="false"/>
          <w:i w:val="false"/>
          <w:color w:val="000000"/>
          <w:sz w:val="28"/>
        </w:rPr>
        <w:t xml:space="preserve">115          </w:t>
      </w:r>
      <w:r>
        <w:rPr>
          <w:rFonts w:ascii="Times New Roman"/>
          <w:b w:val="false"/>
          <w:i w:val="false"/>
          <w:color w:val="000000"/>
          <w:sz w:val="28"/>
          <w:u w:val="single"/>
        </w:rPr>
        <w:t xml:space="preserve">2008-2010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12000 </w:t>
      </w:r>
      <w:r>
        <w:br/>
      </w:r>
      <w:r>
        <w:rPr>
          <w:rFonts w:ascii="Times New Roman"/>
          <w:b w:val="false"/>
          <w:i w:val="false"/>
          <w:color w:val="000000"/>
          <w:sz w:val="28"/>
        </w:rPr>
        <w:t>
 </w:t>
      </w:r>
      <w:r>
        <w:br/>
      </w:r>
      <w:r>
        <w:rPr>
          <w:rFonts w:ascii="Times New Roman"/>
          <w:b w:val="false"/>
          <w:i w:val="false"/>
          <w:color w:val="000000"/>
          <w:sz w:val="28"/>
        </w:rPr>
        <w:t xml:space="preserve">
116          </w:t>
      </w:r>
      <w:r>
        <w:rPr>
          <w:rFonts w:ascii="Times New Roman"/>
          <w:b w:val="false"/>
          <w:i w:val="false"/>
          <w:color w:val="000000"/>
          <w:sz w:val="28"/>
          <w:u w:val="single"/>
        </w:rPr>
        <w:t xml:space="preserve">2008-2010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114000 </w:t>
      </w:r>
      <w:r>
        <w:br/>
      </w:r>
      <w:r>
        <w:rPr>
          <w:rFonts w:ascii="Times New Roman"/>
          <w:b w:val="false"/>
          <w:i w:val="false"/>
          <w:color w:val="000000"/>
          <w:sz w:val="28"/>
        </w:rPr>
        <w:t>
 </w:t>
      </w:r>
      <w:r>
        <w:br/>
      </w:r>
      <w:r>
        <w:rPr>
          <w:rFonts w:ascii="Times New Roman"/>
          <w:b w:val="false"/>
          <w:i w:val="false"/>
          <w:color w:val="000000"/>
          <w:sz w:val="28"/>
        </w:rPr>
        <w:t xml:space="preserve">
117          </w:t>
      </w:r>
      <w:r>
        <w:rPr>
          <w:rFonts w:ascii="Times New Roman"/>
          <w:b w:val="false"/>
          <w:i w:val="false"/>
          <w:color w:val="000000"/>
          <w:sz w:val="28"/>
          <w:u w:val="single"/>
        </w:rPr>
        <w:t xml:space="preserve">2008-2010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140000 </w:t>
      </w:r>
      <w:r>
        <w:br/>
      </w:r>
      <w:r>
        <w:rPr>
          <w:rFonts w:ascii="Times New Roman"/>
          <w:b w:val="false"/>
          <w:i w:val="false"/>
          <w:color w:val="000000"/>
          <w:sz w:val="28"/>
        </w:rPr>
        <w:t>
 </w:t>
      </w:r>
      <w:r>
        <w:br/>
      </w:r>
      <w:r>
        <w:rPr>
          <w:rFonts w:ascii="Times New Roman"/>
          <w:b w:val="false"/>
          <w:i w:val="false"/>
          <w:color w:val="000000"/>
          <w:sz w:val="28"/>
        </w:rPr>
        <w:t xml:space="preserve">
118          </w:t>
      </w:r>
      <w:r>
        <w:rPr>
          <w:rFonts w:ascii="Times New Roman"/>
          <w:b w:val="false"/>
          <w:i w:val="false"/>
          <w:color w:val="000000"/>
          <w:sz w:val="28"/>
          <w:u w:val="single"/>
        </w:rPr>
        <w:t xml:space="preserve">2008-2010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147000 </w:t>
      </w:r>
      <w:r>
        <w:br/>
      </w:r>
      <w:r>
        <w:rPr>
          <w:rFonts w:ascii="Times New Roman"/>
          <w:b w:val="false"/>
          <w:i w:val="false"/>
          <w:color w:val="000000"/>
          <w:sz w:val="28"/>
        </w:rPr>
        <w:t>
 </w:t>
      </w:r>
      <w:r>
        <w:br/>
      </w:r>
      <w:r>
        <w:rPr>
          <w:rFonts w:ascii="Times New Roman"/>
          <w:b w:val="false"/>
          <w:i w:val="false"/>
          <w:color w:val="000000"/>
          <w:sz w:val="28"/>
        </w:rPr>
        <w:t xml:space="preserve">
119          </w:t>
      </w:r>
      <w:r>
        <w:rPr>
          <w:rFonts w:ascii="Times New Roman"/>
          <w:b w:val="false"/>
          <w:i w:val="false"/>
          <w:color w:val="000000"/>
          <w:sz w:val="28"/>
          <w:u w:val="single"/>
        </w:rPr>
        <w:t xml:space="preserve">2008-2010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150000 </w:t>
      </w:r>
      <w:r>
        <w:br/>
      </w:r>
      <w:r>
        <w:rPr>
          <w:rFonts w:ascii="Times New Roman"/>
          <w:b w:val="false"/>
          <w:i w:val="false"/>
          <w:color w:val="000000"/>
          <w:sz w:val="28"/>
        </w:rPr>
        <w:t>
 </w:t>
      </w:r>
      <w:r>
        <w:br/>
      </w:r>
      <w:r>
        <w:rPr>
          <w:rFonts w:ascii="Times New Roman"/>
          <w:b w:val="false"/>
          <w:i w:val="false"/>
          <w:color w:val="000000"/>
          <w:sz w:val="28"/>
        </w:rPr>
        <w:t xml:space="preserve">
120          </w:t>
      </w:r>
      <w:r>
        <w:rPr>
          <w:rFonts w:ascii="Times New Roman"/>
          <w:b w:val="false"/>
          <w:i w:val="false"/>
          <w:color w:val="000000"/>
          <w:sz w:val="28"/>
          <w:u w:val="single"/>
        </w:rPr>
        <w:t xml:space="preserve">2008-2010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15000 </w:t>
      </w:r>
      <w:r>
        <w:br/>
      </w:r>
      <w:r>
        <w:rPr>
          <w:rFonts w:ascii="Times New Roman"/>
          <w:b w:val="false"/>
          <w:i w:val="false"/>
          <w:color w:val="000000"/>
          <w:sz w:val="28"/>
        </w:rPr>
        <w:t>
 </w:t>
      </w:r>
      <w:r>
        <w:br/>
      </w:r>
      <w:r>
        <w:rPr>
          <w:rFonts w:ascii="Times New Roman"/>
          <w:b w:val="false"/>
          <w:i w:val="false"/>
          <w:color w:val="000000"/>
          <w:sz w:val="28"/>
        </w:rPr>
        <w:t xml:space="preserve">
121          </w:t>
      </w:r>
      <w:r>
        <w:rPr>
          <w:rFonts w:ascii="Times New Roman"/>
          <w:b w:val="false"/>
          <w:i w:val="false"/>
          <w:color w:val="000000"/>
          <w:sz w:val="28"/>
          <w:u w:val="single"/>
        </w:rPr>
        <w:t xml:space="preserve">2008-2010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150000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1874000 </w:t>
      </w:r>
      <w:r>
        <w:br/>
      </w:r>
      <w:r>
        <w:rPr>
          <w:rFonts w:ascii="Times New Roman"/>
          <w:b w:val="false"/>
          <w:i w:val="false"/>
          <w:color w:val="000000"/>
          <w:sz w:val="28"/>
        </w:rPr>
        <w:t xml:space="preserve">
-------------------------------------------------------------------- </w:t>
      </w:r>
      <w:r>
        <w:br/>
      </w:r>
      <w:r>
        <w:rPr>
          <w:rFonts w:ascii="Times New Roman"/>
          <w:b w:val="false"/>
          <w:i w:val="false"/>
          <w:color w:val="000000"/>
          <w:sz w:val="28"/>
        </w:rPr>
        <w:t xml:space="preserve">
122          </w:t>
      </w:r>
      <w:r>
        <w:rPr>
          <w:rFonts w:ascii="Times New Roman"/>
          <w:b w:val="false"/>
          <w:i w:val="false"/>
          <w:color w:val="000000"/>
          <w:sz w:val="28"/>
          <w:u w:val="single"/>
        </w:rPr>
        <w:t xml:space="preserve">2008-2010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86000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1960000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Поисковые работы на углеводородное сырье </w:t>
      </w:r>
      <w:r>
        <w:br/>
      </w:r>
      <w:r>
        <w:rPr>
          <w:rFonts w:ascii="Times New Roman"/>
          <w:b w:val="false"/>
          <w:i w:val="false"/>
          <w:color w:val="000000"/>
          <w:sz w:val="28"/>
        </w:rPr>
        <w:t>
</w:t>
      </w:r>
      <w:r>
        <w:rPr>
          <w:rFonts w:ascii="Times New Roman"/>
          <w:b/>
          <w:i w:val="false"/>
          <w:color w:val="000000"/>
          <w:sz w:val="28"/>
        </w:rPr>
        <w:t xml:space="preserve">                      2003-2006 год </w:t>
      </w:r>
      <w:r>
        <w:rPr>
          <w:rFonts w:ascii="Times New Roman"/>
          <w:b w:val="false"/>
          <w:i w:val="false"/>
          <w:color w:val="000000"/>
          <w:sz w:val="28"/>
        </w:rPr>
        <w:t xml:space="preserve">ы </w:t>
      </w:r>
    </w:p>
    <w:p>
      <w:pPr>
        <w:spacing w:after="0"/>
        <w:ind w:left="0"/>
        <w:jc w:val="both"/>
      </w:pPr>
      <w:r>
        <w:rPr>
          <w:rFonts w:ascii="Times New Roman"/>
          <w:b w:val="false"/>
          <w:i w:val="false"/>
          <w:color w:val="000000"/>
          <w:sz w:val="28"/>
        </w:rPr>
        <w:t xml:space="preserve">123 Проведение геолого-        Информация в    МЭМР    II-IV кв. </w:t>
      </w:r>
      <w:r>
        <w:br/>
      </w:r>
      <w:r>
        <w:rPr>
          <w:rFonts w:ascii="Times New Roman"/>
          <w:b w:val="false"/>
          <w:i w:val="false"/>
          <w:color w:val="000000"/>
          <w:sz w:val="28"/>
        </w:rPr>
        <w:t xml:space="preserve">
    разведочных работ на       Правительство           2003-2006 гг. </w:t>
      </w:r>
      <w:r>
        <w:br/>
      </w:r>
      <w:r>
        <w:rPr>
          <w:rFonts w:ascii="Times New Roman"/>
          <w:b w:val="false"/>
          <w:i w:val="false"/>
          <w:color w:val="000000"/>
          <w:sz w:val="28"/>
        </w:rPr>
        <w:t xml:space="preserve">
    углеводородное сырье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2007-2010 годы </w:t>
      </w:r>
      <w:r>
        <w:br/>
      </w:r>
      <w:r>
        <w:rPr>
          <w:rFonts w:ascii="Times New Roman"/>
          <w:b w:val="false"/>
          <w:i w:val="false"/>
          <w:color w:val="000000"/>
          <w:sz w:val="28"/>
        </w:rPr>
        <w:t>
 </w:t>
      </w:r>
      <w:r>
        <w:br/>
      </w:r>
      <w:r>
        <w:rPr>
          <w:rFonts w:ascii="Times New Roman"/>
          <w:b w:val="false"/>
          <w:i w:val="false"/>
          <w:color w:val="000000"/>
          <w:sz w:val="28"/>
        </w:rPr>
        <w:t xml:space="preserve">
124 Проведение геолого-        Информация в    МЭМР    II-IV кв. </w:t>
      </w:r>
      <w:r>
        <w:br/>
      </w:r>
      <w:r>
        <w:rPr>
          <w:rFonts w:ascii="Times New Roman"/>
          <w:b w:val="false"/>
          <w:i w:val="false"/>
          <w:color w:val="000000"/>
          <w:sz w:val="28"/>
        </w:rPr>
        <w:t xml:space="preserve">
    разведочных работ на       Правительство           2007-2010 гг. </w:t>
      </w:r>
      <w:r>
        <w:br/>
      </w:r>
      <w:r>
        <w:rPr>
          <w:rFonts w:ascii="Times New Roman"/>
          <w:b w:val="false"/>
          <w:i w:val="false"/>
          <w:color w:val="000000"/>
          <w:sz w:val="28"/>
        </w:rPr>
        <w:t xml:space="preserve">
    углеводородное сырье </w:t>
      </w:r>
    </w:p>
    <w:p>
      <w:pPr>
        <w:spacing w:after="0"/>
        <w:ind w:left="0"/>
        <w:jc w:val="both"/>
      </w:pPr>
      <w:r>
        <w:rPr>
          <w:rFonts w:ascii="Times New Roman"/>
          <w:b/>
          <w:i w:val="false"/>
          <w:color w:val="000000"/>
          <w:sz w:val="28"/>
        </w:rPr>
        <w:t xml:space="preserve">                  Поисково-разведочные работы </w:t>
      </w:r>
      <w:r>
        <w:br/>
      </w:r>
      <w:r>
        <w:rPr>
          <w:rFonts w:ascii="Times New Roman"/>
          <w:b w:val="false"/>
          <w:i w:val="false"/>
          <w:color w:val="000000"/>
          <w:sz w:val="28"/>
        </w:rPr>
        <w:t>
</w:t>
      </w:r>
      <w:r>
        <w:rPr>
          <w:rFonts w:ascii="Times New Roman"/>
          <w:b/>
          <w:i w:val="false"/>
          <w:color w:val="000000"/>
          <w:sz w:val="28"/>
        </w:rPr>
        <w:t xml:space="preserve">                          2003-2006 годы </w:t>
      </w:r>
    </w:p>
    <w:p>
      <w:pPr>
        <w:spacing w:after="0"/>
        <w:ind w:left="0"/>
        <w:jc w:val="both"/>
      </w:pPr>
      <w:r>
        <w:rPr>
          <w:rFonts w:ascii="Times New Roman"/>
          <w:b w:val="false"/>
          <w:i w:val="false"/>
          <w:color w:val="000000"/>
          <w:sz w:val="28"/>
        </w:rPr>
        <w:t xml:space="preserve">125 Поисково-оценочные         Информация в    МЭМР    II-IV кв. </w:t>
      </w:r>
      <w:r>
        <w:br/>
      </w:r>
      <w:r>
        <w:rPr>
          <w:rFonts w:ascii="Times New Roman"/>
          <w:b w:val="false"/>
          <w:i w:val="false"/>
          <w:color w:val="000000"/>
          <w:sz w:val="28"/>
        </w:rPr>
        <w:t xml:space="preserve">
    работы на                  Правительство           2003г. </w:t>
      </w:r>
      <w:r>
        <w:br/>
      </w:r>
      <w:r>
        <w:rPr>
          <w:rFonts w:ascii="Times New Roman"/>
          <w:b w:val="false"/>
          <w:i w:val="false"/>
          <w:color w:val="000000"/>
          <w:sz w:val="28"/>
        </w:rPr>
        <w:t xml:space="preserve">
    Водгодоновском участке </w:t>
      </w:r>
    </w:p>
    <w:p>
      <w:pPr>
        <w:spacing w:after="0"/>
        <w:ind w:left="0"/>
        <w:jc w:val="both"/>
      </w:pPr>
      <w:r>
        <w:rPr>
          <w:rFonts w:ascii="Times New Roman"/>
          <w:b w:val="false"/>
          <w:i w:val="false"/>
          <w:color w:val="000000"/>
          <w:sz w:val="28"/>
        </w:rPr>
        <w:t xml:space="preserve">126 Поисково-разведочные       Информация в    МЭМР    II-IV кв. </w:t>
      </w:r>
      <w:r>
        <w:br/>
      </w:r>
      <w:r>
        <w:rPr>
          <w:rFonts w:ascii="Times New Roman"/>
          <w:b w:val="false"/>
          <w:i w:val="false"/>
          <w:color w:val="000000"/>
          <w:sz w:val="28"/>
        </w:rPr>
        <w:t xml:space="preserve">
    работы для водо-           Правительство           2004-2006 гг. </w:t>
      </w:r>
      <w:r>
        <w:br/>
      </w:r>
      <w:r>
        <w:rPr>
          <w:rFonts w:ascii="Times New Roman"/>
          <w:b w:val="false"/>
          <w:i w:val="false"/>
          <w:color w:val="000000"/>
          <w:sz w:val="28"/>
        </w:rPr>
        <w:t xml:space="preserve">
    обеспечения 102 населен- </w:t>
      </w:r>
      <w:r>
        <w:br/>
      </w:r>
      <w:r>
        <w:rPr>
          <w:rFonts w:ascii="Times New Roman"/>
          <w:b w:val="false"/>
          <w:i w:val="false"/>
          <w:color w:val="000000"/>
          <w:sz w:val="28"/>
        </w:rPr>
        <w:t xml:space="preserve">
    ных пунктов </w:t>
      </w:r>
    </w:p>
    <w:p>
      <w:pPr>
        <w:spacing w:after="0"/>
        <w:ind w:left="0"/>
        <w:jc w:val="both"/>
      </w:pPr>
      <w:r>
        <w:rPr>
          <w:rFonts w:ascii="Times New Roman"/>
          <w:b/>
          <w:i w:val="false"/>
          <w:color w:val="000000"/>
          <w:sz w:val="28"/>
        </w:rPr>
        <w:t xml:space="preserve">                           2007-2010 годы </w:t>
      </w:r>
    </w:p>
    <w:p>
      <w:pPr>
        <w:spacing w:after="0"/>
        <w:ind w:left="0"/>
        <w:jc w:val="both"/>
      </w:pPr>
      <w:r>
        <w:rPr>
          <w:rFonts w:ascii="Times New Roman"/>
          <w:b w:val="false"/>
          <w:i w:val="false"/>
          <w:color w:val="000000"/>
          <w:sz w:val="28"/>
        </w:rPr>
        <w:t xml:space="preserve">127 Поисково-разведочные       Информация в    МЭМР    II-IV кв. </w:t>
      </w:r>
      <w:r>
        <w:br/>
      </w:r>
      <w:r>
        <w:rPr>
          <w:rFonts w:ascii="Times New Roman"/>
          <w:b w:val="false"/>
          <w:i w:val="false"/>
          <w:color w:val="000000"/>
          <w:sz w:val="28"/>
        </w:rPr>
        <w:t xml:space="preserve">
    работы для водоо-          Правительство           2007-2010 гг. </w:t>
      </w:r>
      <w:r>
        <w:br/>
      </w:r>
      <w:r>
        <w:rPr>
          <w:rFonts w:ascii="Times New Roman"/>
          <w:b w:val="false"/>
          <w:i w:val="false"/>
          <w:color w:val="000000"/>
          <w:sz w:val="28"/>
        </w:rPr>
        <w:t xml:space="preserve">
    беспечения 240 населен- </w:t>
      </w:r>
      <w:r>
        <w:br/>
      </w:r>
      <w:r>
        <w:rPr>
          <w:rFonts w:ascii="Times New Roman"/>
          <w:b w:val="false"/>
          <w:i w:val="false"/>
          <w:color w:val="000000"/>
          <w:sz w:val="28"/>
        </w:rPr>
        <w:t xml:space="preserve">
    ных пунктов </w:t>
      </w:r>
    </w:p>
    <w:p>
      <w:pPr>
        <w:spacing w:after="0"/>
        <w:ind w:left="0"/>
        <w:jc w:val="both"/>
      </w:pPr>
      <w:r>
        <w:rPr>
          <w:rFonts w:ascii="Times New Roman"/>
          <w:b/>
          <w:i w:val="false"/>
          <w:color w:val="000000"/>
          <w:sz w:val="28"/>
        </w:rPr>
        <w:t xml:space="preserve">            Мониторинг недр и недропользования, </w:t>
      </w:r>
      <w:r>
        <w:br/>
      </w:r>
      <w:r>
        <w:rPr>
          <w:rFonts w:ascii="Times New Roman"/>
          <w:b w:val="false"/>
          <w:i w:val="false"/>
          <w:color w:val="000000"/>
          <w:sz w:val="28"/>
        </w:rPr>
        <w:t>
</w:t>
      </w:r>
      <w:r>
        <w:rPr>
          <w:rFonts w:ascii="Times New Roman"/>
          <w:b/>
          <w:i w:val="false"/>
          <w:color w:val="000000"/>
          <w:sz w:val="28"/>
        </w:rPr>
        <w:t xml:space="preserve">            мониторинг подземных вод и опасных </w:t>
      </w:r>
      <w:r>
        <w:br/>
      </w:r>
      <w:r>
        <w:rPr>
          <w:rFonts w:ascii="Times New Roman"/>
          <w:b w:val="false"/>
          <w:i w:val="false"/>
          <w:color w:val="000000"/>
          <w:sz w:val="28"/>
        </w:rPr>
        <w:t>
</w:t>
      </w:r>
      <w:r>
        <w:rPr>
          <w:rFonts w:ascii="Times New Roman"/>
          <w:b/>
          <w:i w:val="false"/>
          <w:color w:val="000000"/>
          <w:sz w:val="28"/>
        </w:rPr>
        <w:t xml:space="preserve">                   геологических процессов </w:t>
      </w:r>
    </w:p>
    <w:p>
      <w:pPr>
        <w:spacing w:after="0"/>
        <w:ind w:left="0"/>
        <w:jc w:val="both"/>
      </w:pPr>
      <w:r>
        <w:rPr>
          <w:rFonts w:ascii="Times New Roman"/>
          <w:b w:val="false"/>
          <w:i w:val="false"/>
          <w:color w:val="000000"/>
          <w:sz w:val="28"/>
        </w:rPr>
        <w:t xml:space="preserve">128 Мониторинг минерально-     Информация в    МЭМР    I-IV кв. </w:t>
      </w:r>
      <w:r>
        <w:br/>
      </w:r>
      <w:r>
        <w:rPr>
          <w:rFonts w:ascii="Times New Roman"/>
          <w:b w:val="false"/>
          <w:i w:val="false"/>
          <w:color w:val="000000"/>
          <w:sz w:val="28"/>
        </w:rPr>
        <w:t xml:space="preserve">
    сырьевой базы и            Правительство           2003-2006 гг. </w:t>
      </w:r>
      <w:r>
        <w:br/>
      </w:r>
      <w:r>
        <w:rPr>
          <w:rFonts w:ascii="Times New Roman"/>
          <w:b w:val="false"/>
          <w:i w:val="false"/>
          <w:color w:val="000000"/>
          <w:sz w:val="28"/>
        </w:rPr>
        <w:t xml:space="preserve">
    недропользования (14711   </w:t>
      </w:r>
      <w:r>
        <w:br/>
      </w:r>
      <w:r>
        <w:rPr>
          <w:rFonts w:ascii="Times New Roman"/>
          <w:b w:val="false"/>
          <w:i w:val="false"/>
          <w:color w:val="000000"/>
          <w:sz w:val="28"/>
        </w:rPr>
        <w:t xml:space="preserve">
    чел./мес.)      </w:t>
      </w:r>
    </w:p>
    <w:p>
      <w:pPr>
        <w:spacing w:after="0"/>
        <w:ind w:left="0"/>
        <w:jc w:val="both"/>
      </w:pPr>
      <w:r>
        <w:rPr>
          <w:rFonts w:ascii="Times New Roman"/>
          <w:b w:val="false"/>
          <w:i w:val="false"/>
          <w:color w:val="000000"/>
          <w:sz w:val="28"/>
        </w:rPr>
        <w:t xml:space="preserve">129 Ведение мониторинга        Информация в    МЭМР    I-IV кв. </w:t>
      </w:r>
      <w:r>
        <w:br/>
      </w:r>
      <w:r>
        <w:rPr>
          <w:rFonts w:ascii="Times New Roman"/>
          <w:b w:val="false"/>
          <w:i w:val="false"/>
          <w:color w:val="000000"/>
          <w:sz w:val="28"/>
        </w:rPr>
        <w:t xml:space="preserve">
    подземных вод и опасных    Правительство           2003-2006 гг. </w:t>
      </w:r>
      <w:r>
        <w:br/>
      </w:r>
      <w:r>
        <w:rPr>
          <w:rFonts w:ascii="Times New Roman"/>
          <w:b w:val="false"/>
          <w:i w:val="false"/>
          <w:color w:val="000000"/>
          <w:sz w:val="28"/>
        </w:rPr>
        <w:t xml:space="preserve">
    геологических процессов </w:t>
      </w:r>
      <w:r>
        <w:br/>
      </w:r>
      <w:r>
        <w:rPr>
          <w:rFonts w:ascii="Times New Roman"/>
          <w:b w:val="false"/>
          <w:i w:val="false"/>
          <w:color w:val="000000"/>
          <w:sz w:val="28"/>
        </w:rPr>
        <w:t xml:space="preserve">
    (19580 пунктов) </w:t>
      </w:r>
    </w:p>
    <w:p>
      <w:pPr>
        <w:spacing w:after="0"/>
        <w:ind w:left="0"/>
        <w:jc w:val="both"/>
      </w:pPr>
      <w:r>
        <w:rPr>
          <w:rFonts w:ascii="Times New Roman"/>
          <w:b w:val="false"/>
          <w:i w:val="false"/>
          <w:color w:val="000000"/>
          <w:sz w:val="28"/>
        </w:rPr>
        <w:t xml:space="preserve">130 Восстановление 660         Информация в    МЭМР    I-IV кв. </w:t>
      </w:r>
      <w:r>
        <w:br/>
      </w:r>
      <w:r>
        <w:rPr>
          <w:rFonts w:ascii="Times New Roman"/>
          <w:b w:val="false"/>
          <w:i w:val="false"/>
          <w:color w:val="000000"/>
          <w:sz w:val="28"/>
        </w:rPr>
        <w:t xml:space="preserve">
    законсервированных         Правительство           2003-2006 гг. </w:t>
      </w:r>
      <w:r>
        <w:br/>
      </w:r>
      <w:r>
        <w:rPr>
          <w:rFonts w:ascii="Times New Roman"/>
          <w:b w:val="false"/>
          <w:i w:val="false"/>
          <w:color w:val="000000"/>
          <w:sz w:val="28"/>
        </w:rPr>
        <w:t xml:space="preserve">
    пунктов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2007-2010 годы </w:t>
      </w:r>
      <w:r>
        <w:br/>
      </w:r>
      <w:r>
        <w:rPr>
          <w:rFonts w:ascii="Times New Roman"/>
          <w:b w:val="false"/>
          <w:i w:val="false"/>
          <w:color w:val="000000"/>
          <w:sz w:val="28"/>
        </w:rPr>
        <w:t>
 </w:t>
      </w:r>
      <w:r>
        <w:br/>
      </w:r>
      <w:r>
        <w:rPr>
          <w:rFonts w:ascii="Times New Roman"/>
          <w:b w:val="false"/>
          <w:i w:val="false"/>
          <w:color w:val="000000"/>
          <w:sz w:val="28"/>
        </w:rPr>
        <w:t xml:space="preserve">
131 Мониторинг минерально-     Информация в    МЭМР    I-IV кв. </w:t>
      </w:r>
      <w:r>
        <w:br/>
      </w:r>
      <w:r>
        <w:rPr>
          <w:rFonts w:ascii="Times New Roman"/>
          <w:b w:val="false"/>
          <w:i w:val="false"/>
          <w:color w:val="000000"/>
          <w:sz w:val="28"/>
        </w:rPr>
        <w:t xml:space="preserve">
    сырьевой базы и недро-     Правительство           2007-2010 гг. </w:t>
      </w:r>
      <w:r>
        <w:br/>
      </w:r>
      <w:r>
        <w:rPr>
          <w:rFonts w:ascii="Times New Roman"/>
          <w:b w:val="false"/>
          <w:i w:val="false"/>
          <w:color w:val="000000"/>
          <w:sz w:val="28"/>
        </w:rPr>
        <w:t xml:space="preserve">
    пользования (46855 </w:t>
      </w:r>
      <w:r>
        <w:br/>
      </w:r>
      <w:r>
        <w:rPr>
          <w:rFonts w:ascii="Times New Roman"/>
          <w:b w:val="false"/>
          <w:i w:val="false"/>
          <w:color w:val="000000"/>
          <w:sz w:val="28"/>
        </w:rPr>
        <w:t xml:space="preserve">
    чел./мес.) </w:t>
      </w:r>
      <w:r>
        <w:br/>
      </w:r>
      <w:r>
        <w:rPr>
          <w:rFonts w:ascii="Times New Roman"/>
          <w:b w:val="false"/>
          <w:i w:val="false"/>
          <w:color w:val="000000"/>
          <w:sz w:val="28"/>
        </w:rPr>
        <w:t>
 </w:t>
      </w:r>
      <w:r>
        <w:br/>
      </w:r>
      <w:r>
        <w:rPr>
          <w:rFonts w:ascii="Times New Roman"/>
          <w:b w:val="false"/>
          <w:i w:val="false"/>
          <w:color w:val="000000"/>
          <w:sz w:val="28"/>
        </w:rPr>
        <w:t xml:space="preserve">
132 Ведение мониторинга        Информация в    МЭМР    I-IV кв. </w:t>
      </w:r>
      <w:r>
        <w:br/>
      </w:r>
      <w:r>
        <w:rPr>
          <w:rFonts w:ascii="Times New Roman"/>
          <w:b w:val="false"/>
          <w:i w:val="false"/>
          <w:color w:val="000000"/>
          <w:sz w:val="28"/>
        </w:rPr>
        <w:t xml:space="preserve">
    подземных вод и            Правительство           2007-2010 гг. </w:t>
      </w:r>
      <w:r>
        <w:br/>
      </w:r>
      <w:r>
        <w:rPr>
          <w:rFonts w:ascii="Times New Roman"/>
          <w:b w:val="false"/>
          <w:i w:val="false"/>
          <w:color w:val="000000"/>
          <w:sz w:val="28"/>
        </w:rPr>
        <w:t xml:space="preserve">
    опасных геологических </w:t>
      </w:r>
      <w:r>
        <w:br/>
      </w:r>
      <w:r>
        <w:rPr>
          <w:rFonts w:ascii="Times New Roman"/>
          <w:b w:val="false"/>
          <w:i w:val="false"/>
          <w:color w:val="000000"/>
          <w:sz w:val="28"/>
        </w:rPr>
        <w:t xml:space="preserve">
    процессов (7314 пунктов) </w:t>
      </w:r>
      <w:r>
        <w:br/>
      </w:r>
      <w:r>
        <w:rPr>
          <w:rFonts w:ascii="Times New Roman"/>
          <w:b w:val="false"/>
          <w:i w:val="false"/>
          <w:color w:val="000000"/>
          <w:sz w:val="28"/>
        </w:rPr>
        <w:t>
 </w:t>
      </w:r>
      <w:r>
        <w:br/>
      </w:r>
      <w:r>
        <w:rPr>
          <w:rFonts w:ascii="Times New Roman"/>
          <w:b w:val="false"/>
          <w:i w:val="false"/>
          <w:color w:val="000000"/>
          <w:sz w:val="28"/>
        </w:rPr>
        <w:t xml:space="preserve">
133 Восстановление             Информация в    МЭМР    I-IV кв. </w:t>
      </w:r>
      <w:r>
        <w:br/>
      </w:r>
      <w:r>
        <w:rPr>
          <w:rFonts w:ascii="Times New Roman"/>
          <w:b w:val="false"/>
          <w:i w:val="false"/>
          <w:color w:val="000000"/>
          <w:sz w:val="28"/>
        </w:rPr>
        <w:t xml:space="preserve">
    законсервированных         Правительство           2007-2010 гг. </w:t>
      </w:r>
      <w:r>
        <w:br/>
      </w:r>
      <w:r>
        <w:rPr>
          <w:rFonts w:ascii="Times New Roman"/>
          <w:b w:val="false"/>
          <w:i w:val="false"/>
          <w:color w:val="000000"/>
          <w:sz w:val="28"/>
        </w:rPr>
        <w:t xml:space="preserve">
    пунктов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1 !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123   63400      89571    81389    94981    Республиканский бюджет </w:t>
      </w:r>
    </w:p>
    <w:p>
      <w:pPr>
        <w:spacing w:after="0"/>
        <w:ind w:left="0"/>
        <w:jc w:val="both"/>
      </w:pPr>
      <w:r>
        <w:rPr>
          <w:rFonts w:ascii="Times New Roman"/>
          <w:b w:val="false"/>
          <w:i w:val="false"/>
          <w:color w:val="000000"/>
          <w:sz w:val="28"/>
        </w:rPr>
        <w:t xml:space="preserve">124        </w:t>
      </w:r>
      <w:r>
        <w:rPr>
          <w:rFonts w:ascii="Times New Roman"/>
          <w:b w:val="false"/>
          <w:i w:val="false"/>
          <w:color w:val="000000"/>
          <w:sz w:val="28"/>
          <w:u w:val="single"/>
        </w:rPr>
        <w:t xml:space="preserve">2007-2010 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861500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Поисково-разведочные работы 2003-2006 годы </w:t>
      </w:r>
    </w:p>
    <w:p>
      <w:pPr>
        <w:spacing w:after="0"/>
        <w:ind w:left="0"/>
        <w:jc w:val="both"/>
      </w:pPr>
      <w:r>
        <w:rPr>
          <w:rFonts w:ascii="Times New Roman"/>
          <w:b w:val="false"/>
          <w:i w:val="false"/>
          <w:color w:val="000000"/>
          <w:sz w:val="28"/>
        </w:rPr>
        <w:t xml:space="preserve">125   30000       -         -        -      Республиканский бюджет </w:t>
      </w:r>
      <w:r>
        <w:br/>
      </w:r>
      <w:r>
        <w:rPr>
          <w:rFonts w:ascii="Times New Roman"/>
          <w:b w:val="false"/>
          <w:i w:val="false"/>
          <w:color w:val="000000"/>
          <w:sz w:val="28"/>
        </w:rPr>
        <w:t>
 </w:t>
      </w:r>
      <w:r>
        <w:br/>
      </w:r>
      <w:r>
        <w:rPr>
          <w:rFonts w:ascii="Times New Roman"/>
          <w:b w:val="false"/>
          <w:i w:val="false"/>
          <w:color w:val="000000"/>
          <w:sz w:val="28"/>
        </w:rPr>
        <w:t xml:space="preserve">
126     -       127218   131073   136971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2007-2010 годы </w:t>
      </w:r>
      <w:r>
        <w:br/>
      </w:r>
      <w:r>
        <w:rPr>
          <w:rFonts w:ascii="Times New Roman"/>
          <w:b w:val="false"/>
          <w:i w:val="false"/>
          <w:color w:val="000000"/>
          <w:sz w:val="28"/>
        </w:rPr>
        <w:t>
 </w:t>
      </w:r>
      <w:r>
        <w:br/>
      </w:r>
      <w:r>
        <w:rPr>
          <w:rFonts w:ascii="Times New Roman"/>
          <w:b w:val="false"/>
          <w:i w:val="false"/>
          <w:color w:val="000000"/>
          <w:sz w:val="28"/>
        </w:rPr>
        <w:t xml:space="preserve">
127          909780                         Республиканский бюджет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Мониторинг недр и недропользования, </w:t>
      </w:r>
      <w:r>
        <w:br/>
      </w:r>
      <w:r>
        <w:rPr>
          <w:rFonts w:ascii="Times New Roman"/>
          <w:b w:val="false"/>
          <w:i w:val="false"/>
          <w:color w:val="000000"/>
          <w:sz w:val="28"/>
        </w:rPr>
        <w:t>
</w:t>
      </w:r>
      <w:r>
        <w:rPr>
          <w:rFonts w:ascii="Times New Roman"/>
          <w:b/>
          <w:i w:val="false"/>
          <w:color w:val="000000"/>
          <w:sz w:val="28"/>
        </w:rPr>
        <w:t xml:space="preserve">          мониторинг подземных вод и опасных </w:t>
      </w:r>
      <w:r>
        <w:br/>
      </w:r>
      <w:r>
        <w:rPr>
          <w:rFonts w:ascii="Times New Roman"/>
          <w:b w:val="false"/>
          <w:i w:val="false"/>
          <w:color w:val="000000"/>
          <w:sz w:val="28"/>
        </w:rPr>
        <w:t>
</w:t>
      </w:r>
      <w:r>
        <w:rPr>
          <w:rFonts w:ascii="Times New Roman"/>
          <w:b/>
          <w:i w:val="false"/>
          <w:color w:val="000000"/>
          <w:sz w:val="28"/>
        </w:rPr>
        <w:t xml:space="preserve">               геологических процессов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128   45715     62100     65205    68139    Республиканский бюджет </w:t>
      </w:r>
      <w:r>
        <w:br/>
      </w:r>
      <w:r>
        <w:rPr>
          <w:rFonts w:ascii="Times New Roman"/>
          <w:b w:val="false"/>
          <w:i w:val="false"/>
          <w:color w:val="000000"/>
          <w:sz w:val="28"/>
        </w:rPr>
        <w:t>
 </w:t>
      </w:r>
      <w:r>
        <w:br/>
      </w:r>
      <w:r>
        <w:rPr>
          <w:rFonts w:ascii="Times New Roman"/>
          <w:b w:val="false"/>
          <w:i w:val="false"/>
          <w:color w:val="000000"/>
          <w:sz w:val="28"/>
        </w:rPr>
        <w:t xml:space="preserve">
129  320606    341604    288288   300961    Республиканский бюджет </w:t>
      </w:r>
      <w:r>
        <w:br/>
      </w:r>
      <w:r>
        <w:rPr>
          <w:rFonts w:ascii="Times New Roman"/>
          <w:b w:val="false"/>
          <w:i w:val="false"/>
          <w:color w:val="000000"/>
          <w:sz w:val="28"/>
        </w:rPr>
        <w:t>
 </w:t>
      </w:r>
      <w:r>
        <w:br/>
      </w:r>
      <w:r>
        <w:rPr>
          <w:rFonts w:ascii="Times New Roman"/>
          <w:b w:val="false"/>
          <w:i w:val="false"/>
          <w:color w:val="000000"/>
          <w:sz w:val="28"/>
        </w:rPr>
        <w:t xml:space="preserve">
130  113100    138800    216136   226163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479421    542504    569629  595263     Республиканский бюджет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2007- 2010 годы </w:t>
      </w:r>
      <w:r>
        <w:br/>
      </w:r>
      <w:r>
        <w:rPr>
          <w:rFonts w:ascii="Times New Roman"/>
          <w:b w:val="false"/>
          <w:i w:val="false"/>
          <w:color w:val="000000"/>
          <w:sz w:val="28"/>
        </w:rPr>
        <w:t>
 </w:t>
      </w:r>
      <w:r>
        <w:br/>
      </w:r>
      <w:r>
        <w:rPr>
          <w:rFonts w:ascii="Times New Roman"/>
          <w:b w:val="false"/>
          <w:i w:val="false"/>
          <w:color w:val="000000"/>
          <w:sz w:val="28"/>
        </w:rPr>
        <w:t xml:space="preserve">
131     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768000 </w:t>
      </w:r>
      <w:r>
        <w:br/>
      </w:r>
      <w:r>
        <w:rPr>
          <w:rFonts w:ascii="Times New Roman"/>
          <w:b w:val="false"/>
          <w:i w:val="false"/>
          <w:color w:val="000000"/>
          <w:sz w:val="28"/>
        </w:rPr>
        <w:t>
 </w:t>
      </w:r>
      <w:r>
        <w:br/>
      </w:r>
      <w:r>
        <w:rPr>
          <w:rFonts w:ascii="Times New Roman"/>
          <w:b w:val="false"/>
          <w:i w:val="false"/>
          <w:color w:val="000000"/>
          <w:sz w:val="28"/>
        </w:rPr>
        <w:t xml:space="preserve">
132     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1989400 </w:t>
      </w:r>
      <w:r>
        <w:br/>
      </w:r>
      <w:r>
        <w:rPr>
          <w:rFonts w:ascii="Times New Roman"/>
          <w:b w:val="false"/>
          <w:i w:val="false"/>
          <w:color w:val="000000"/>
          <w:sz w:val="28"/>
        </w:rPr>
        <w:t>
 </w:t>
      </w:r>
      <w:r>
        <w:br/>
      </w:r>
      <w:r>
        <w:rPr>
          <w:rFonts w:ascii="Times New Roman"/>
          <w:b w:val="false"/>
          <w:i w:val="false"/>
          <w:color w:val="000000"/>
          <w:sz w:val="28"/>
        </w:rPr>
        <w:t xml:space="preserve">
133     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3287600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6045000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Ликвидация и консервация нефтяных и самоизливающихся </w:t>
      </w:r>
      <w:r>
        <w:br/>
      </w:r>
      <w:r>
        <w:rPr>
          <w:rFonts w:ascii="Times New Roman"/>
          <w:b w:val="false"/>
          <w:i w:val="false"/>
          <w:color w:val="000000"/>
          <w:sz w:val="28"/>
        </w:rPr>
        <w:t>
</w:t>
      </w:r>
      <w:r>
        <w:rPr>
          <w:rFonts w:ascii="Times New Roman"/>
          <w:b/>
          <w:i w:val="false"/>
          <w:color w:val="000000"/>
          <w:sz w:val="28"/>
        </w:rPr>
        <w:t xml:space="preserve">       гидрогеологических скважин 2003-2006 годы </w:t>
      </w:r>
    </w:p>
    <w:p>
      <w:pPr>
        <w:spacing w:after="0"/>
        <w:ind w:left="0"/>
        <w:jc w:val="both"/>
      </w:pPr>
      <w:r>
        <w:rPr>
          <w:rFonts w:ascii="Times New Roman"/>
          <w:b w:val="false"/>
          <w:i w:val="false"/>
          <w:color w:val="000000"/>
          <w:sz w:val="28"/>
        </w:rPr>
        <w:t xml:space="preserve">134 Выявление и обследование   Информация в    МЭМР    I-IV кв. </w:t>
      </w:r>
      <w:r>
        <w:br/>
      </w:r>
      <w:r>
        <w:rPr>
          <w:rFonts w:ascii="Times New Roman"/>
          <w:b w:val="false"/>
          <w:i w:val="false"/>
          <w:color w:val="000000"/>
          <w:sz w:val="28"/>
        </w:rPr>
        <w:t xml:space="preserve">
    92 нефтяных скважин        Правительство           2004 г. </w:t>
      </w:r>
    </w:p>
    <w:p>
      <w:pPr>
        <w:spacing w:after="0"/>
        <w:ind w:left="0"/>
        <w:jc w:val="both"/>
      </w:pPr>
      <w:r>
        <w:rPr>
          <w:rFonts w:ascii="Times New Roman"/>
          <w:b w:val="false"/>
          <w:i w:val="false"/>
          <w:color w:val="000000"/>
          <w:sz w:val="28"/>
        </w:rPr>
        <w:t xml:space="preserve">135 Выявление и обследование   Информация в    МЭМР    I-IV кв. </w:t>
      </w:r>
      <w:r>
        <w:br/>
      </w:r>
      <w:r>
        <w:rPr>
          <w:rFonts w:ascii="Times New Roman"/>
          <w:b w:val="false"/>
          <w:i w:val="false"/>
          <w:color w:val="000000"/>
          <w:sz w:val="28"/>
        </w:rPr>
        <w:t xml:space="preserve">
    500 гидрогеологических     Правительство           2004 г. </w:t>
      </w:r>
      <w:r>
        <w:br/>
      </w:r>
      <w:r>
        <w:rPr>
          <w:rFonts w:ascii="Times New Roman"/>
          <w:b w:val="false"/>
          <w:i w:val="false"/>
          <w:color w:val="000000"/>
          <w:sz w:val="28"/>
        </w:rPr>
        <w:t xml:space="preserve">
    скважин </w:t>
      </w:r>
    </w:p>
    <w:p>
      <w:pPr>
        <w:spacing w:after="0"/>
        <w:ind w:left="0"/>
        <w:jc w:val="both"/>
      </w:pPr>
      <w:r>
        <w:rPr>
          <w:rFonts w:ascii="Times New Roman"/>
          <w:b w:val="false"/>
          <w:i w:val="false"/>
          <w:color w:val="000000"/>
          <w:sz w:val="28"/>
        </w:rPr>
        <w:t xml:space="preserve">136 Доработка базовой          Информация в    МЭМР    I-IV кв. </w:t>
      </w:r>
      <w:r>
        <w:br/>
      </w:r>
      <w:r>
        <w:rPr>
          <w:rFonts w:ascii="Times New Roman"/>
          <w:b w:val="false"/>
          <w:i w:val="false"/>
          <w:color w:val="000000"/>
          <w:sz w:val="28"/>
        </w:rPr>
        <w:t xml:space="preserve">
    конструкторско-техноло-    Правительство           2004 г. </w:t>
      </w:r>
      <w:r>
        <w:br/>
      </w:r>
      <w:r>
        <w:rPr>
          <w:rFonts w:ascii="Times New Roman"/>
          <w:b w:val="false"/>
          <w:i w:val="false"/>
          <w:color w:val="000000"/>
          <w:sz w:val="28"/>
        </w:rPr>
        <w:t xml:space="preserve">
    гической документации, </w:t>
      </w:r>
      <w:r>
        <w:br/>
      </w:r>
      <w:r>
        <w:rPr>
          <w:rFonts w:ascii="Times New Roman"/>
          <w:b w:val="false"/>
          <w:i w:val="false"/>
          <w:color w:val="000000"/>
          <w:sz w:val="28"/>
        </w:rPr>
        <w:t xml:space="preserve">
    изготовление буровой </w:t>
      </w:r>
      <w:r>
        <w:br/>
      </w:r>
      <w:r>
        <w:rPr>
          <w:rFonts w:ascii="Times New Roman"/>
          <w:b w:val="false"/>
          <w:i w:val="false"/>
          <w:color w:val="000000"/>
          <w:sz w:val="28"/>
        </w:rPr>
        <w:t xml:space="preserve">
    передвижной установки, </w:t>
      </w:r>
      <w:r>
        <w:br/>
      </w:r>
      <w:r>
        <w:rPr>
          <w:rFonts w:ascii="Times New Roman"/>
          <w:b w:val="false"/>
          <w:i w:val="false"/>
          <w:color w:val="000000"/>
          <w:sz w:val="28"/>
        </w:rPr>
        <w:t xml:space="preserve">
    предназначенной для </w:t>
      </w:r>
      <w:r>
        <w:br/>
      </w:r>
      <w:r>
        <w:rPr>
          <w:rFonts w:ascii="Times New Roman"/>
          <w:b w:val="false"/>
          <w:i w:val="false"/>
          <w:color w:val="000000"/>
          <w:sz w:val="28"/>
        </w:rPr>
        <w:t xml:space="preserve">
    ликвидации и консервации </w:t>
      </w:r>
      <w:r>
        <w:br/>
      </w:r>
      <w:r>
        <w:rPr>
          <w:rFonts w:ascii="Times New Roman"/>
          <w:b w:val="false"/>
          <w:i w:val="false"/>
          <w:color w:val="000000"/>
          <w:sz w:val="28"/>
        </w:rPr>
        <w:t xml:space="preserve">
    нефтяных и самоизливаю- </w:t>
      </w:r>
      <w:r>
        <w:br/>
      </w:r>
      <w:r>
        <w:rPr>
          <w:rFonts w:ascii="Times New Roman"/>
          <w:b w:val="false"/>
          <w:i w:val="false"/>
          <w:color w:val="000000"/>
          <w:sz w:val="28"/>
        </w:rPr>
        <w:t xml:space="preserve">
    щихся гидрогеологических </w:t>
      </w:r>
      <w:r>
        <w:br/>
      </w:r>
      <w:r>
        <w:rPr>
          <w:rFonts w:ascii="Times New Roman"/>
          <w:b w:val="false"/>
          <w:i w:val="false"/>
          <w:color w:val="000000"/>
          <w:sz w:val="28"/>
        </w:rPr>
        <w:t xml:space="preserve">
    скважин </w:t>
      </w:r>
      <w:r>
        <w:br/>
      </w:r>
      <w:r>
        <w:rPr>
          <w:rFonts w:ascii="Times New Roman"/>
          <w:b w:val="false"/>
          <w:i w:val="false"/>
          <w:color w:val="000000"/>
          <w:sz w:val="28"/>
        </w:rPr>
        <w:t>
 </w:t>
      </w:r>
      <w:r>
        <w:br/>
      </w:r>
      <w:r>
        <w:rPr>
          <w:rFonts w:ascii="Times New Roman"/>
          <w:b w:val="false"/>
          <w:i w:val="false"/>
          <w:color w:val="000000"/>
          <w:sz w:val="28"/>
        </w:rPr>
        <w:t xml:space="preserve">
137 Ликвидация 9 нефтяных      Информация в    МЭМР    I-IV кв. </w:t>
      </w:r>
      <w:r>
        <w:br/>
      </w:r>
      <w:r>
        <w:rPr>
          <w:rFonts w:ascii="Times New Roman"/>
          <w:b w:val="false"/>
          <w:i w:val="false"/>
          <w:color w:val="000000"/>
          <w:sz w:val="28"/>
        </w:rPr>
        <w:t xml:space="preserve">
    скважин в зоне затопления  Правительство           2004-2006 гг. </w:t>
      </w:r>
      <w:r>
        <w:br/>
      </w:r>
      <w:r>
        <w:rPr>
          <w:rFonts w:ascii="Times New Roman"/>
          <w:b w:val="false"/>
          <w:i w:val="false"/>
          <w:color w:val="000000"/>
          <w:sz w:val="28"/>
        </w:rPr>
        <w:t xml:space="preserve">
    Каспийским морем </w:t>
      </w:r>
      <w:r>
        <w:br/>
      </w:r>
      <w:r>
        <w:rPr>
          <w:rFonts w:ascii="Times New Roman"/>
          <w:b w:val="false"/>
          <w:i w:val="false"/>
          <w:color w:val="000000"/>
          <w:sz w:val="28"/>
        </w:rPr>
        <w:t>
 </w:t>
      </w:r>
      <w:r>
        <w:br/>
      </w:r>
      <w:r>
        <w:rPr>
          <w:rFonts w:ascii="Times New Roman"/>
          <w:b w:val="false"/>
          <w:i w:val="false"/>
          <w:color w:val="000000"/>
          <w:sz w:val="28"/>
        </w:rPr>
        <w:t xml:space="preserve">
138 Ликвидация 26 нефтяных     Информация в    МЭМР    I-IV кв. </w:t>
      </w:r>
      <w:r>
        <w:br/>
      </w:r>
      <w:r>
        <w:rPr>
          <w:rFonts w:ascii="Times New Roman"/>
          <w:b w:val="false"/>
          <w:i w:val="false"/>
          <w:color w:val="000000"/>
          <w:sz w:val="28"/>
        </w:rPr>
        <w:t xml:space="preserve">
    скважин на суше            Правительство           2004-2006 гг. </w:t>
      </w:r>
      <w:r>
        <w:br/>
      </w:r>
      <w:r>
        <w:rPr>
          <w:rFonts w:ascii="Times New Roman"/>
          <w:b w:val="false"/>
          <w:i w:val="false"/>
          <w:color w:val="000000"/>
          <w:sz w:val="28"/>
        </w:rPr>
        <w:t>
 </w:t>
      </w:r>
      <w:r>
        <w:br/>
      </w:r>
      <w:r>
        <w:rPr>
          <w:rFonts w:ascii="Times New Roman"/>
          <w:b w:val="false"/>
          <w:i w:val="false"/>
          <w:color w:val="000000"/>
          <w:sz w:val="28"/>
        </w:rPr>
        <w:t xml:space="preserve">
139 Ликвидация 228 само-       Информация в    МЭМР    I-IV кв. </w:t>
      </w:r>
      <w:r>
        <w:br/>
      </w:r>
      <w:r>
        <w:rPr>
          <w:rFonts w:ascii="Times New Roman"/>
          <w:b w:val="false"/>
          <w:i w:val="false"/>
          <w:color w:val="000000"/>
          <w:sz w:val="28"/>
        </w:rPr>
        <w:t xml:space="preserve">
    изливающихся гидрогеоло-   Правительство           2004-2006 гг. </w:t>
      </w:r>
      <w:r>
        <w:br/>
      </w:r>
      <w:r>
        <w:rPr>
          <w:rFonts w:ascii="Times New Roman"/>
          <w:b w:val="false"/>
          <w:i w:val="false"/>
          <w:color w:val="000000"/>
          <w:sz w:val="28"/>
        </w:rPr>
        <w:t xml:space="preserve">
    гических скважин </w:t>
      </w:r>
    </w:p>
    <w:p>
      <w:pPr>
        <w:spacing w:after="0"/>
        <w:ind w:left="0"/>
        <w:jc w:val="both"/>
      </w:pPr>
      <w:r>
        <w:rPr>
          <w:rFonts w:ascii="Times New Roman"/>
          <w:b/>
          <w:i w:val="false"/>
          <w:color w:val="000000"/>
          <w:sz w:val="28"/>
        </w:rPr>
        <w:t xml:space="preserve">                           2007-2010 годы </w:t>
      </w:r>
    </w:p>
    <w:p>
      <w:pPr>
        <w:spacing w:after="0"/>
        <w:ind w:left="0"/>
        <w:jc w:val="both"/>
      </w:pPr>
      <w:r>
        <w:rPr>
          <w:rFonts w:ascii="Times New Roman"/>
          <w:b w:val="false"/>
          <w:i w:val="false"/>
          <w:color w:val="000000"/>
          <w:sz w:val="28"/>
        </w:rPr>
        <w:t xml:space="preserve">140 Ликвидация 76 нефтяных     Информация в    МЭМР    I-IV кв. </w:t>
      </w:r>
      <w:r>
        <w:br/>
      </w:r>
      <w:r>
        <w:rPr>
          <w:rFonts w:ascii="Times New Roman"/>
          <w:b w:val="false"/>
          <w:i w:val="false"/>
          <w:color w:val="000000"/>
          <w:sz w:val="28"/>
        </w:rPr>
        <w:t xml:space="preserve">
    скважин в зоне затопления  Правительство           2007-2010 гг. </w:t>
      </w:r>
      <w:r>
        <w:br/>
      </w:r>
      <w:r>
        <w:rPr>
          <w:rFonts w:ascii="Times New Roman"/>
          <w:b w:val="false"/>
          <w:i w:val="false"/>
          <w:color w:val="000000"/>
          <w:sz w:val="28"/>
        </w:rPr>
        <w:t xml:space="preserve">
    Каспийским морем </w:t>
      </w:r>
    </w:p>
    <w:p>
      <w:pPr>
        <w:spacing w:after="0"/>
        <w:ind w:left="0"/>
        <w:jc w:val="both"/>
      </w:pPr>
      <w:r>
        <w:rPr>
          <w:rFonts w:ascii="Times New Roman"/>
          <w:b w:val="false"/>
          <w:i w:val="false"/>
          <w:color w:val="000000"/>
          <w:sz w:val="28"/>
        </w:rPr>
        <w:t xml:space="preserve">141 Ликвидация 42 нефтяных     Информация в    МЭМР    I-IV кв. </w:t>
      </w:r>
      <w:r>
        <w:br/>
      </w:r>
      <w:r>
        <w:rPr>
          <w:rFonts w:ascii="Times New Roman"/>
          <w:b w:val="false"/>
          <w:i w:val="false"/>
          <w:color w:val="000000"/>
          <w:sz w:val="28"/>
        </w:rPr>
        <w:t xml:space="preserve">
    скважин на суше            Правительство           2007-2010 гг. </w:t>
      </w:r>
    </w:p>
    <w:p>
      <w:pPr>
        <w:spacing w:after="0"/>
        <w:ind w:left="0"/>
        <w:jc w:val="both"/>
      </w:pPr>
      <w:r>
        <w:rPr>
          <w:rFonts w:ascii="Times New Roman"/>
          <w:b w:val="false"/>
          <w:i w:val="false"/>
          <w:color w:val="000000"/>
          <w:sz w:val="28"/>
        </w:rPr>
        <w:t xml:space="preserve">142 Ликвидация 1921 само-      Информация в    МЭМР    I-IV кв. </w:t>
      </w:r>
      <w:r>
        <w:br/>
      </w:r>
      <w:r>
        <w:rPr>
          <w:rFonts w:ascii="Times New Roman"/>
          <w:b w:val="false"/>
          <w:i w:val="false"/>
          <w:color w:val="000000"/>
          <w:sz w:val="28"/>
        </w:rPr>
        <w:t xml:space="preserve">
    изливающейся гидро-        Правительство           2007-2010 гг. </w:t>
      </w:r>
      <w:r>
        <w:br/>
      </w:r>
      <w:r>
        <w:rPr>
          <w:rFonts w:ascii="Times New Roman"/>
          <w:b w:val="false"/>
          <w:i w:val="false"/>
          <w:color w:val="000000"/>
          <w:sz w:val="28"/>
        </w:rPr>
        <w:t xml:space="preserve">
    геологической скважины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2003-2006 годы </w:t>
      </w:r>
      <w:r>
        <w:br/>
      </w:r>
      <w:r>
        <w:rPr>
          <w:rFonts w:ascii="Times New Roman"/>
          <w:b w:val="false"/>
          <w:i w:val="false"/>
          <w:color w:val="000000"/>
          <w:sz w:val="28"/>
        </w:rPr>
        <w:t xml:space="preserve">
    2007-2010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1 !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134     -        20000      -        -      Республиканский бюджет </w:t>
      </w:r>
      <w:r>
        <w:br/>
      </w:r>
      <w:r>
        <w:rPr>
          <w:rFonts w:ascii="Times New Roman"/>
          <w:b w:val="false"/>
          <w:i w:val="false"/>
          <w:color w:val="000000"/>
          <w:sz w:val="28"/>
        </w:rPr>
        <w:t xml:space="preserve">
135     -         2000      -        -      Республиканский бюджет </w:t>
      </w:r>
      <w:r>
        <w:br/>
      </w:r>
      <w:r>
        <w:rPr>
          <w:rFonts w:ascii="Times New Roman"/>
          <w:b w:val="false"/>
          <w:i w:val="false"/>
          <w:color w:val="000000"/>
          <w:sz w:val="28"/>
        </w:rPr>
        <w:t xml:space="preserve">
136     -        50000      -        -      Республиканский бюджет </w:t>
      </w:r>
      <w:r>
        <w:br/>
      </w:r>
      <w:r>
        <w:rPr>
          <w:rFonts w:ascii="Times New Roman"/>
          <w:b w:val="false"/>
          <w:i w:val="false"/>
          <w:color w:val="000000"/>
          <w:sz w:val="28"/>
        </w:rPr>
        <w:t xml:space="preserve">
137     -       240000   255900   255900    Республиканский бюджет </w:t>
      </w:r>
      <w:r>
        <w:br/>
      </w:r>
      <w:r>
        <w:rPr>
          <w:rFonts w:ascii="Times New Roman"/>
          <w:b w:val="false"/>
          <w:i w:val="false"/>
          <w:color w:val="000000"/>
          <w:sz w:val="28"/>
        </w:rPr>
        <w:t xml:space="preserve">
138     -       113000   233450   257828    Республиканский бюджет </w:t>
      </w:r>
      <w:r>
        <w:br/>
      </w:r>
      <w:r>
        <w:rPr>
          <w:rFonts w:ascii="Times New Roman"/>
          <w:b w:val="false"/>
          <w:i w:val="false"/>
          <w:color w:val="000000"/>
          <w:sz w:val="28"/>
        </w:rPr>
        <w:t xml:space="preserve">
139     -       292000   263500   273000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       717000   752850   786728    Республиканский бюджет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2007-2010 годы </w:t>
      </w:r>
    </w:p>
    <w:p>
      <w:pPr>
        <w:spacing w:after="0"/>
        <w:ind w:left="0"/>
        <w:jc w:val="both"/>
      </w:pPr>
      <w:r>
        <w:rPr>
          <w:rFonts w:ascii="Times New Roman"/>
          <w:b w:val="false"/>
          <w:i w:val="false"/>
          <w:color w:val="000000"/>
          <w:sz w:val="28"/>
        </w:rPr>
        <w:t xml:space="preserve">140             6095000                     Республиканский бюджет </w:t>
      </w:r>
      <w:r>
        <w:br/>
      </w:r>
      <w:r>
        <w:rPr>
          <w:rFonts w:ascii="Times New Roman"/>
          <w:b w:val="false"/>
          <w:i w:val="false"/>
          <w:color w:val="000000"/>
          <w:sz w:val="28"/>
        </w:rPr>
        <w:t xml:space="preserve">
141              955100                     Республиканский бюджет </w:t>
      </w:r>
      <w:r>
        <w:br/>
      </w:r>
      <w:r>
        <w:rPr>
          <w:rFonts w:ascii="Times New Roman"/>
          <w:b w:val="false"/>
          <w:i w:val="false"/>
          <w:color w:val="000000"/>
          <w:sz w:val="28"/>
        </w:rPr>
        <w:t xml:space="preserve">
142             8879710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15929810                     Республиканский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2003-        2003 г.   2004 г.  2005 г.  2006 г. </w:t>
      </w:r>
      <w:r>
        <w:br/>
      </w:r>
      <w:r>
        <w:rPr>
          <w:rFonts w:ascii="Times New Roman"/>
          <w:b w:val="false"/>
          <w:i w:val="false"/>
          <w:color w:val="000000"/>
          <w:sz w:val="28"/>
        </w:rPr>
        <w:t xml:space="preserve">
2006 годы    1175900   2346100  2400426  2469518 Республиканский бюджет </w:t>
      </w:r>
      <w:r>
        <w:br/>
      </w:r>
      <w:r>
        <w:rPr>
          <w:rFonts w:ascii="Times New Roman"/>
          <w:b w:val="false"/>
          <w:i w:val="false"/>
          <w:color w:val="000000"/>
          <w:sz w:val="28"/>
        </w:rPr>
        <w:t>
 </w:t>
      </w:r>
      <w:r>
        <w:br/>
      </w:r>
      <w:r>
        <w:rPr>
          <w:rFonts w:ascii="Times New Roman"/>
          <w:b w:val="false"/>
          <w:i w:val="false"/>
          <w:color w:val="000000"/>
          <w:sz w:val="28"/>
        </w:rPr>
        <w:t xml:space="preserve">
2007-2010 годы  </w:t>
      </w:r>
      <w:r>
        <w:rPr>
          <w:rFonts w:ascii="Times New Roman"/>
          <w:b w:val="false"/>
          <w:i w:val="false"/>
          <w:color w:val="000000"/>
          <w:sz w:val="28"/>
          <w:u w:val="single"/>
        </w:rPr>
        <w:t xml:space="preserve">2007-2010 гг. </w:t>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33852700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Примечание: В случае выявления новых перспективных участков </w:t>
      </w:r>
      <w:r>
        <w:br/>
      </w:r>
      <w:r>
        <w:rPr>
          <w:rFonts w:ascii="Times New Roman"/>
          <w:b w:val="false"/>
          <w:i w:val="false"/>
          <w:color w:val="000000"/>
          <w:sz w:val="28"/>
        </w:rPr>
        <w:t xml:space="preserve">
в План мероприятий будут внесены коррективы </w:t>
      </w:r>
    </w:p>
    <w:bookmarkStart w:name="z5"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апреля 2004 года N 433         </w:t>
      </w:r>
    </w:p>
    <w:bookmarkEnd w:id="4"/>
    <w:p>
      <w:pPr>
        <w:spacing w:after="0"/>
        <w:ind w:left="0"/>
        <w:jc w:val="left"/>
      </w:pPr>
      <w:r>
        <w:rPr>
          <w:rFonts w:ascii="Times New Roman"/>
          <w:b/>
          <w:i w:val="false"/>
          <w:color w:val="000000"/>
        </w:rPr>
        <w:t xml:space="preserve"> 9. Приложения к Программе: </w:t>
      </w:r>
    </w:p>
    <w:p>
      <w:pPr>
        <w:spacing w:after="0"/>
        <w:ind w:left="0"/>
        <w:jc w:val="both"/>
      </w:pPr>
      <w:r>
        <w:rPr>
          <w:rFonts w:ascii="Times New Roman"/>
          <w:b w:val="false"/>
          <w:i w:val="false"/>
          <w:color w:val="000000"/>
          <w:sz w:val="28"/>
        </w:rPr>
        <w:t xml:space="preserve">      1. Карта размещения площадей геологического доизучения масштаба 1:200000 в 2003-2006 годах. </w:t>
      </w:r>
      <w:r>
        <w:br/>
      </w:r>
      <w:r>
        <w:rPr>
          <w:rFonts w:ascii="Times New Roman"/>
          <w:b w:val="false"/>
          <w:i w:val="false"/>
          <w:color w:val="000000"/>
          <w:sz w:val="28"/>
        </w:rPr>
        <w:t xml:space="preserve">
      2. Карта размещения региональных гидрогеологических и инженерно-геологических исследований в 2003-2006 годах. </w:t>
      </w:r>
      <w:r>
        <w:br/>
      </w:r>
      <w:r>
        <w:rPr>
          <w:rFonts w:ascii="Times New Roman"/>
          <w:b w:val="false"/>
          <w:i w:val="false"/>
          <w:color w:val="000000"/>
          <w:sz w:val="28"/>
        </w:rPr>
        <w:t xml:space="preserve">
      3. Карта размещения участков на поиски месторождений твердых полезных ископаемых и подземных вод в 2003-2006 годах. </w:t>
      </w:r>
      <w:r>
        <w:br/>
      </w:r>
      <w:r>
        <w:rPr>
          <w:rFonts w:ascii="Times New Roman"/>
          <w:b w:val="false"/>
          <w:i w:val="false"/>
          <w:color w:val="000000"/>
          <w:sz w:val="28"/>
        </w:rPr>
        <w:t xml:space="preserve">
      4. Схематическая геологическая карта Кутюхинского и Поповского участков. </w:t>
      </w:r>
      <w:r>
        <w:br/>
      </w:r>
      <w:r>
        <w:rPr>
          <w:rFonts w:ascii="Times New Roman"/>
          <w:b w:val="false"/>
          <w:i w:val="false"/>
          <w:color w:val="000000"/>
          <w:sz w:val="28"/>
        </w:rPr>
        <w:t xml:space="preserve">
      5. Геологическая карта Сырымбетского рудного поля масштаба 1:25000. </w:t>
      </w:r>
      <w:r>
        <w:br/>
      </w:r>
      <w:r>
        <w:rPr>
          <w:rFonts w:ascii="Times New Roman"/>
          <w:b w:val="false"/>
          <w:i w:val="false"/>
          <w:color w:val="000000"/>
          <w:sz w:val="28"/>
        </w:rPr>
        <w:t xml:space="preserve">
      6. Схема расположения дополнительных источников водообеспечения города Астаны (поисково-разведочные работы). </w:t>
      </w:r>
      <w:r>
        <w:br/>
      </w:r>
      <w:r>
        <w:rPr>
          <w:rFonts w:ascii="Times New Roman"/>
          <w:b w:val="false"/>
          <w:i w:val="false"/>
          <w:color w:val="000000"/>
          <w:sz w:val="28"/>
        </w:rPr>
        <w:t xml:space="preserve">
      7. Карта размещения пунктов государственных наблюдательных сетей, мониторинга, планируемых к восстановлению в 2003-2006 годах. </w:t>
      </w:r>
      <w:r>
        <w:br/>
      </w:r>
      <w:r>
        <w:rPr>
          <w:rFonts w:ascii="Times New Roman"/>
          <w:b w:val="false"/>
          <w:i w:val="false"/>
          <w:color w:val="000000"/>
          <w:sz w:val="28"/>
        </w:rPr>
        <w:t xml:space="preserve">
      8. Финансирование поисково-оценочных работ 2003-2005 годов за счет недропользователей (по контрактам) и государственного бюджета (в млн. тенге). </w:t>
      </w:r>
      <w:r>
        <w:br/>
      </w:r>
      <w:r>
        <w:rPr>
          <w:rFonts w:ascii="Times New Roman"/>
          <w:b w:val="false"/>
          <w:i w:val="false"/>
          <w:color w:val="000000"/>
          <w:sz w:val="28"/>
        </w:rPr>
        <w:t xml:space="preserve">
      9. Карта размещения площадей геологического доизучения масштаба 1:200000 в 2007-2010 годах. </w:t>
      </w:r>
      <w:r>
        <w:br/>
      </w:r>
      <w:r>
        <w:rPr>
          <w:rFonts w:ascii="Times New Roman"/>
          <w:b w:val="false"/>
          <w:i w:val="false"/>
          <w:color w:val="000000"/>
          <w:sz w:val="28"/>
        </w:rPr>
        <w:t xml:space="preserve">
      10. Карта размещения участков на поиски месторождений твердых полезных ископаемых, углеводородного сырья и подземных вод в 2007-2010 годах. </w:t>
      </w:r>
      <w:r>
        <w:br/>
      </w:r>
      <w:r>
        <w:rPr>
          <w:rFonts w:ascii="Times New Roman"/>
          <w:b w:val="false"/>
          <w:i w:val="false"/>
          <w:color w:val="000000"/>
          <w:sz w:val="28"/>
        </w:rPr>
        <w:t xml:space="preserve">
      11. Схема функционирования пунктов наблюдений государственной сети Государственного мониторинга подземных вод на 2007-2010 годы. </w:t>
      </w:r>
      <w:r>
        <w:br/>
      </w:r>
      <w:r>
        <w:rPr>
          <w:rFonts w:ascii="Times New Roman"/>
          <w:b w:val="false"/>
          <w:i w:val="false"/>
          <w:color w:val="000000"/>
          <w:sz w:val="28"/>
        </w:rPr>
        <w:t xml:space="preserve">
      12. Схема размещения планируемых региональных гидрогеологических и инженерно-геологических работ на период 2007-2010 годов. </w:t>
      </w:r>
      <w:r>
        <w:br/>
      </w:r>
      <w:r>
        <w:rPr>
          <w:rFonts w:ascii="Times New Roman"/>
          <w:b w:val="false"/>
          <w:i w:val="false"/>
          <w:color w:val="000000"/>
          <w:sz w:val="28"/>
        </w:rPr>
        <w:t xml:space="preserve">
      13. Схема размещения гидрогеологических самоизливающихся скважин, ликвидируемых в 2004-2006 годах. </w:t>
      </w:r>
      <w:r>
        <w:br/>
      </w:r>
      <w:r>
        <w:rPr>
          <w:rFonts w:ascii="Times New Roman"/>
          <w:b w:val="false"/>
          <w:i w:val="false"/>
          <w:color w:val="000000"/>
          <w:sz w:val="28"/>
        </w:rPr>
        <w:t xml:space="preserve">
      14. Карта размещения нефтяных и газовых скважин, подлежащих ликвидации в 2004-2006 годах. </w:t>
      </w:r>
      <w:r>
        <w:br/>
      </w:r>
      <w:r>
        <w:rPr>
          <w:rFonts w:ascii="Times New Roman"/>
          <w:b w:val="false"/>
          <w:i w:val="false"/>
          <w:color w:val="000000"/>
          <w:sz w:val="28"/>
        </w:rPr>
        <w:t xml:space="preserve">
      15. Схема размещения гидрогеологических самоизливающихся скважин, ликвидируемых в 2007-2010 годах. </w:t>
      </w:r>
      <w:r>
        <w:br/>
      </w:r>
      <w:r>
        <w:rPr>
          <w:rFonts w:ascii="Times New Roman"/>
          <w:b w:val="false"/>
          <w:i w:val="false"/>
          <w:color w:val="000000"/>
          <w:sz w:val="28"/>
        </w:rPr>
        <w:t xml:space="preserve">
      16. Карта размещения нефтяных и газовых скважин, подлежащих ликвидации в 2007-2010 годах.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Примечание РЦПИ: Приложения с 1 по 16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