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ec2b" w14:textId="d54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2004 года N 418. Утратило силу постановлением Правительства Республики Казахстан от 8 февраля 2007 года N 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15 апреля 2004 года N 418 утратило силу постановлением Правительства РК от 8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25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Досаева Ерболата Аскарбековича.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слова "Досаева Ерболата Аскарбековича" заменить словами "Дунаева Армана Галиаскаровича";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4) слова "Досаева Ерболата Аскарбековича" заменить словами "Дунаева Армана Галиаскаровича";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2003 года N 643 "О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