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782d" w14:textId="d57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 Международного Фонда спасения Арала и в Исполнительный комитет
Международного Фонда спасения Арала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2004 года N 416. Утратило силу постановлением Правительства Республики Казахстан от 23 июня 2009 года № 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Направить от Республики Казахстан полномочными представителями: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Правление Международного Фонда спасения Арала - Есимова Ахметжана Смагуловича - Заместителя Премьер-Министра Республики Казахстан - Министра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Исполнительный комитет Международного Фонда спасения Арала: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Нурушева Алмабека Нурушевича - директора Исполнительной дирекции филиала Международного Фонда спасения Арала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Кутжанова Абдуманапа Кутжановича - главного инженера объекта совместного предприятия "Mott McDonalds - TemelSu" плотины Северного Аральского моря и комплекса сооружения гидроузла "Аклак" (Мотт МакДоналдс - Темелсу)";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Ревизионную комиссию Международного Фонда спасения Арала - Сутулова Федора Федоровича - председателя Комитета финансового контроля Министерства финансов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Отозвать полномочного представителя Республики Казахстан Оспанова Медета Оспановича из Исполнительного комитета Международного Фонда спасения Арала.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Есимова Ахметжана Смагуловича вести переговоры и подписывать документы по вопросам, касающимся деятельности Международного Фонда спасения Арала.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N 836 "О направлении представителей Республики Казахстан в Правление Международного Фонда спасения Арала и в Исполнительный Комитет Международного Фонда спасения Арала".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