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a670" w14:textId="421a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лицензий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2004 года N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лицензии на право пользования недрами в Республике Казахстан в связи с неустранением в установленный срок причин, вызвавших ранее приостановление действия лицензий, и нарушением условий лицензий о сроках заключения контрактов на проведение операций по недропользованию согласно прилагаемому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 по исполнению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14 апреля 2004 года N 414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отзываемых лицензий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пользования недрами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!Лицензия (серия,!Недропользователь!Наименование лицензии,!Примечание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п/п!номер, дата     !                 !местонахождение       !(нарушение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!выдачи)         !                 !объектов недропользо- !лицензионных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        !вания (по состоянию   !условий)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        !на момент выдачи)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    !       3         !           4    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Серия ГКИ N 1515 Товарищество с    Разведка и добыча 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(нефть) от 5     ограниченной      углеводородного сырья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октября 1998     ответственностью  на структуре Байрам-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"Мартлет"         Кзыладыр в пределах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блока XXXVIII-12-F  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(частично)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Каракиянском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Серия АИ N 1566  Товарищество с    Разведка и добыча     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9 сентября    ограниченной      углеводородного сырья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 ответственностью  на месторождении       рабочая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"Мартлет"         Тамды в Мангистауской  программа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области       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осуществлены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затраты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социальные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Серия МГ N       Акционерное      Добыча подземных вод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10155            общество         на участке скважины N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совместное       1Ф Алма-Атинского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 октября    предприятие      месторождения в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 "Белкамит"       г. Алматы.        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Серия МГ N       Талдыкорганское  Добыча пресных    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10104 (подземные государственное  подземных вод на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 4       коммунальное     участке скважин N 71,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1997     производственное 71а Талды-Курганского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объединение      месторождения в   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"Гортеплоком-    Таддыкорганском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мунэнерго"      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Серия АИ N       Акционерное      Добыча подземных вод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10403 (подземные общество         на участке скважины N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 30 июля открытого типа   130 Каскеленского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 "Санаторий-      месторождения в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профилакторий   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"Арал"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Серия МГ N 63    Товарищество с   Добыча пресных подземных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ограниченной     вод на участке скважины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марта 1997  ответственностью N 162 Талды-Курганского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"Фирма "Амиров"  месторождения в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г. Талдыкоргане    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Талдыкорганской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Серия ГКИ N      Товарищество с   Добыча подземных вод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10288 (подземные ограниченной     на участке скважины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 15 июня ответственностью N 1 Алматинского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       "Сандугаш"       месторождения в 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Алматинской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Серия МГ N 66    Акционерное      Добыча подземных вод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общество         на участке скважин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марта 1997  открытого типа   N 53,160 Талды-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"Талдыкорганский Курганского              (подпункт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завод            месторождения в    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железобетонных   г. Талдыкоргане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опор"            Талдыкорганской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Серия МГ N 65    Акционерное      Добыча подземных вод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общество         на участке скважины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марта 1997  закрытого типа   N 1 Талды-Курганского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"Арай"           месторождения в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г.Талдыкоргане     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Талдыкорганской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Серия ГКИ N      Государственное  Добыча подземных вод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10379 от         коммунальное     в северной части 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декабря 1998  предприятие      Талас-Ассинского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"Предприятие по  месторождения в 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тепловодоснаб-  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канализации"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г. Каратау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Серия МГ N       Товарищество с   Добыча подземных вод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10044            ограниченной     Ащилинского      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врды) ответственностью месторождения в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 февраля    "Анис и К"       Жанааркинском районе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            Жезказганской области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Серия АИ N 10454 Закрытое         Разведка и добыча  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акционерное      технических подземных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 июля 1999  общество         вод на месторождении     разведку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 "Сазанкурак"     Сазанкурак в   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Атырауской области.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Серия МГ N 10011 Акционерное      Добыча подземных вод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общество         месторождения    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21 января     "Акбакайский     "Сарыбулак-2" в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 ГОК"             Мойынкумском районе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Жамбылской области.      12.2)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Серия ГКИ N 10143 Акционерное     Добыча подземных вод на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  общество        участке скважины N 201-Д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декабря 1997 открытого типа  в г. Алматы.   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  "Пластик"                      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7.1)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Серия АИ N 10473 Товарищество с   Разведка и добыча  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 ограниченной     минеральных подземных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 декабря    ответственностью вод на Кремнюшинском     разведку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 "Геоинцентр"     участке в Восточно-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области.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Серия ГКИ N      Товарищество с   Добыча подземных вод на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10306 от 20 мая  ограниченной     участке скважины 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 ответственностью N 1060/9 Даировского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"Альф"           месторождения в 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Серия АИ N       Отыншиев Б.А.    Разведка подземных вод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10416                             на участке скважины N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воды)                  195 в Алматинской       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5 апреля                       области         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