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2047" w14:textId="16a2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21 марта 2003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
N 388. Утратило силу - постановлением Правительства РК от 27 июля 2005 г.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N 289 "Об утверждении Плана мероприятий по реализации Государственной программы "Здоровье народа" на 2003-2005 годы" (САПП Республики Казахстан, 2003 г., N 13, ст. 141)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"Здоровье народа" на 2003-2005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1.6., 2.2.,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2.1.,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"2.1. Обеспечить вакцинами и  Информация  МЗ 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иммуно-         Правитель-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биологическими  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препаратами государст-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венные организации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638196,0 в том      825428,0      866700,0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11.1. 110203,0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                                    6-105)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8.3.,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"8.3. Разработать проектно-   Информация  МЗ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сметную документацию    Правитель-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научно-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исследовательского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скорой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 коек со станцией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    ---     ---       265000,0     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16)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8.4.,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"8.4. Разработать проектно-   Информация  МЗ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сметную документацию    Правитель-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Научного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детского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Министерства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240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8.4.          ---         47000,0        ---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cтроку, порядковый номер 9.1.,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"9.1. Обеспечить современным  Информация  МЗ,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оборудова-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нием, санитарным и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специализированным      Республики  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автотранспортом и       Казахстан   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прочими активами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 1404122,0           2387197,0     1612481,9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10.1.,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"10.1.Обеспечить больных      Информация  МЗ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почечной недоста- 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недостаточностью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лекарственными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средствами, диализа-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торами, расходными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материалами и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трансплантации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почек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 400206,0 в том      425018,0      446269,0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11.1. 240206,0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                                    13-103)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"Предполагаемые расходы (тыс.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"800000,0" заменить цифрами "834431,0";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"800000,0" заменить цифрами "876153,0";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"1293673,0" заменить цифрами "795901,0";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"1293673,0" заменить цифрами "835696,0";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"133486,0" заменить цифрами "138858,0";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"133486,0" заменить цифрами "145801,0";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"1167691,0" заменить цифрами "1265112,0";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"1167691,0" заменить цифрами "1328368,0";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10.8., 10.9.,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"10.8.Обеспечить онкологи-    Информация  МЗ,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ческие диспансеры       Правитель-  акимы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 для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ранней диагностики      Республики 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рака предстательной     Казахстан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железы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10.9. Обеспечить факторами    Информация  МЗ,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свертывания крови       Правитель-  акимы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детей, больных   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гемофилией              Республики 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"10.8.          ---        280000,0        ---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"10.9.          ---        273600,0        ---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бюджеты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11.1.: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"15000000,0 в том числе"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"15000000,0 в т.ч. учтены объемы финансирования мероприятий пунктов 10.8., 10.9.";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в абзаце первом слова "15000000,0 в том числе"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"--- Итого   ---  ---  --- 10008610,0   22912172,6   22508365,6 ---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тыс.тенге в  тыс.тенге в  тыс.тенге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т.ч. рес-    т.ч. рес-    т.ч.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публикан-    публикан-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ский         ский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 -     бюджет - 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1305923,0    6790731,0,   -6448254,9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местные      местные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бюджеты -    бюджеты -    бюджеты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8702687,0    16121441,6   16060110,7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