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1b64fa" w14:textId="21b64f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Соглашения между Правительством Республики Казахстан и Правительством Греческой Республики о сотрудничестве в области образования и культуры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7 апреля 2004 года
N 384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Правительство Республики Казахстан 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Соглашение между Правительством Республики Казахстан Правительством Греческой Республики о сотрудничестве в области образования культуры, совершенное в городе Алматы 26 июня 2002 года.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постановление вступает в силу со дня подписания.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 </w:t>
      </w:r>
    </w:p>
    <w:bookmarkStart w:name="z3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Соглашение </w:t>
      </w:r>
      <w:r>
        <w:br/>
      </w:r>
      <w:r>
        <w:rPr>
          <w:rFonts w:ascii="Times New Roman"/>
          <w:b/>
          <w:i w:val="false"/>
          <w:color w:val="000000"/>
        </w:rPr>
        <w:t xml:space="preserve">
между Правительством Республики Казахстан и Правительством </w:t>
      </w:r>
      <w:r>
        <w:br/>
      </w:r>
      <w:r>
        <w:rPr>
          <w:rFonts w:ascii="Times New Roman"/>
          <w:b/>
          <w:i w:val="false"/>
          <w:color w:val="000000"/>
        </w:rPr>
        <w:t xml:space="preserve">
Греческой Республики о сотрудничестве в области </w:t>
      </w:r>
      <w:r>
        <w:br/>
      </w:r>
      <w:r>
        <w:rPr>
          <w:rFonts w:ascii="Times New Roman"/>
          <w:b/>
          <w:i w:val="false"/>
          <w:color w:val="000000"/>
        </w:rPr>
        <w:t>
образования и культуры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(Официальный сайт МИД РК - Вступило в силу 12 марта 2007 года)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Правительство Республики Казахстан и Правительство Греческой Республики, далее именуемые Стороны,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желая развивать сотрудничество между двумя странами в области образования и культуры на основе взаимопонимания, дружбы,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убежденные в том, что такое сотрудничество будет способствовать лучшему взаимопониманию и укреплению отношений на различных уровнях,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согласились о нижеследующем: </w:t>
      </w:r>
    </w:p>
    <w:bookmarkStart w:name="z4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1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Стороны будут осуществлять сотрудничество в области образования в следующих формах: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обмен информацией по вопросам образования;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обмен учебными материалами и методикой обучения, оказание содействия развитию и совершенствованию учебных программ;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оказания содействия в преподавании и изучении языков и литературы государств Сторон;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обмен стипендиями в соответствии, с их финансовыми средствами. </w:t>
      </w:r>
    </w:p>
    <w:bookmarkStart w:name="z5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2 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Стороны будут способствовать установлению и развитию сотрудничества в области образования и культуры между учебными и культурными заведениями и организациями государств Сторон. </w:t>
      </w:r>
    </w:p>
    <w:bookmarkStart w:name="z6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3 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Стороны будут обмениваться информацией и документацией в целях содействия компетентным органам государств Сторон в признании сертификатов, аттестатов, дипломов, научных степеней и званий в соответствии с законами и правилами, действующими в государствах Сторон. </w:t>
      </w:r>
    </w:p>
    <w:bookmarkStart w:name="z7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4 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Взаимный обмен студентами, исследователями, научно-педагогическими работниками будет осуществляться в соответствии с прямыми договорами между заинтересованными организациями государств Сторон, в которых будут определены права, обязанности и ответственность направляющих и принимающих организаций образования государств Сторон. </w:t>
      </w:r>
    </w:p>
    <w:bookmarkStart w:name="z8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5 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Стороны будут развивать сотрудничество в представляющих взаимный интерес сферах культуры, поощряя, в частности: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обмен театральными, музыкальными коллективами, а также отдельными солистами;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обмен экспертами в области культуры и искусства;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сотрудничество в области кинематографии, в частности, обмен кинофильмами, совместные съемки;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участие в международных фестивалях, организуемых одной из Сторон;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обмен художественными выставками народного творчества;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сотрудничество в области литературы. </w:t>
      </w:r>
    </w:p>
    <w:bookmarkStart w:name="z9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6 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Стороны будут поощрять сотрудничество и обмен информацией между музеями, библиотеками и архивами государств Сторон. </w:t>
      </w:r>
    </w:p>
    <w:bookmarkStart w:name="z10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7 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Стороны будут организовывать семинары и симпозиумы по вопросам сохранения культурного наследия с участием отдельных специалистов соответствующих государственных и общественных организаций государств Сторон. </w:t>
      </w:r>
    </w:p>
    <w:bookmarkStart w:name="z11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8 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Стороны будут оказывать содействие участию их представителей в международных конференциях, встречах и конкурсах по вопросам культуры, организуемых одной из Сторон. </w:t>
      </w:r>
    </w:p>
    <w:bookmarkStart w:name="z12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9 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Стороны будут поощрять проведение встреч и обмены деятелями культуры, обмен опытом и специалистами в области художественного образования, а также совместные культурные программы. </w:t>
      </w:r>
    </w:p>
    <w:bookmarkStart w:name="z13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10 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 целях выполнения настоящего Соглашения Стороны создадут совместную Комиссию, которая будет состоять из представителей обеих Сторон. Комиссия будет рассматривать вопросы, связанные с применением настоящего Соглашения, разрабатывать детали Программы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сотрудничества, а также их финансовые условия.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Заседания Комиссии будут проходить каждые три года поочередно в Астане и Афинах. </w:t>
      </w:r>
    </w:p>
    <w:bookmarkStart w:name="z14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11 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Настоящее Соглашение вступает в силу с даты получения последнего письменного уведомления о выполнении Сторонами внутригосударственных процедур, необходимых для его вступления в силу.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Настоящее Соглашение заключается сроком на пять лет и будет продлеваться на последующие пятилетние сроки, если ни одна из Сторон не менее чем за шесть месяцев до истечения очередного пятилетнего срока не направит другой Стороне письменное уведомление о своем намерении прекратить его действие.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Совершено в Алматы 26 июня 2002 года в двух подлинных экземплярах на казахском, греческом, русском и английском языках, причем все тексты имеют одинаковую силу.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 возникновения разногласий при толковании положений настоящего Соглашения, Стороны будут обращаться к тексту на английском языке.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За Правительство               За Правительство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           Греческой Республики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