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4b74" w14:textId="54d4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Закон Республики Казахстан "Об архитектурной, градостроительной и строительной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2004 года N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архитектурной, градостроительной и строительной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в Республике Казахстан"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N 17-18, ст. 243)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дополнить пунктом 55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"55. Инженерно-консультационные услуги в строительстве - услуги по обеспечению качества строительства и строительной продукции, в том числе экспертные работы и консультационные услуги.";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19 дополнить подпунктом 16)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утверждает правила оказания инженерно-консультационных услуг в строительстве.";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70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привлечением инженерно-консультационных услуг.".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