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c559" w14:textId="581c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2004 года N 364.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марта 2004 года N 364 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апреля 1998 года N 306 "О дальнейшем сотрудничестве между Правительством Республики Казахстан и Межгосударственной телерадиокомпанией "Мир" (САПП Республики Казахстан, 1998 г., N 11, ст. 84):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1, 2, 3, 5, 6, слова "культуры, информации и общественного согласия" заменить словом "информации";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(Утратил силу постановлением Правительства РК от 21 декабря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1261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информации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224-8, 224-9, 224-10, 224-11, 224-12, 224-13, 224-14, 224-15,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224-16,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"224-16     СТЛ-000337    ЗАО "Республиканская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Телерадиокорпорация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"Казахстан".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Утратил силу постановлением Правительства РК от 01.12.2008 </w:t>
      </w:r>
      <w:r>
        <w:rPr>
          <w:rFonts w:ascii="Times New Roman"/>
          <w:b w:val="false"/>
          <w:i w:val="false"/>
          <w:color w:val="000000"/>
          <w:sz w:val="28"/>
        </w:rPr>
        <w:t>N 1122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Утратил силу постановлением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марта 2003 года N 253 "О Программе государственной поддержки неправительственных организаций Республики Казахстан на 2003-2005 годы" (САПП Республики Казахстан, 2003 г., N 11, ст. 126):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пунктах 3, 4 слова "культуры, информации и общественного согласия" заменить словом "информации";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Программе государственной поддержки неправительственных организаций Республики Казахстан на 2003-2005 годы,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4, 7, 8, 10, 11, 12, 13, 14, 15, 17, 18, 19, 23: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"Ответственные за исполнение" и "Предполагаемые расходы" аббревиатуру "МКИОС" заменить словом "Мининформ";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"Принятые сокращения"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"Мининформ - Министерство информации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(утратил силу постановлением Правительства РК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(утратил силу постановлением Правительства РК от 15 ноября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1082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