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2c14" w14:textId="6992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дополнений в некоторые законодательные акты Республики Казахстан по вопросам жилищного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2004 года N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"О внесении дополнений в некоторые законодательные акты Республики Казахстан по вопросам жилищного строительства",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2003 года N 305.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