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a60f" w14:textId="14da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поставки локомотивного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
N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исполнения кредитного договора между закрытым акционерным обществом "Национальная компания "Казакстан темiр жолы"", акционерным обществом "Локомотив", акционерным обществом "Казжелдортранс", АБН АМРО Банком Н.В. и Экспортно-импортным банком Соединенных Штатов Америки от 19 декабря 2003 года (далее - кредитный договор)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Поручить Министру транспорта и коммуникаций Республики Казахстан Нагманову Кажмурату Ибраевичу от имени единственного акционера закрытого акционерного общества "Национальная компания "Казакстан темiр жолы" подписать договор о поставке локомотивного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между Министерством транспорта и коммуникаций Республики Казахстан и Экспортно-импортным банком Соединенных Штатов Америки (далее - договор).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меры по ограничению распоряжения локомотивами, являющимися предметом залога в соответствии с кредитным договором.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Казахстан, иным заинтересованным государственным органам Республики Казахстан принять необходимые меры по обеспечению надлежащего исполнения договора.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