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2530" w14:textId="c71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7 февраля 2001 года N 550"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N 550".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7 февраля 2001 года N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N 550 "О Государственной программе функционирования и развития языков на 2001-2010 годы" (САПП Республики Казахстан, 2001 г., N 7, ст. 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", информации и общественного согласия"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функционирования и развития языков на 2001-2010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информации и общественного согласия"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"Приоритетные направления языкового развития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 "Приоритетные направления языкового развития":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"Язык в государственных органах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ускоренному обучению государственному языку при Министерстве культуры, информации и общественного согласия" заменить словами "ускоренного обучения государственному языку Министерства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