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a5b9" w14:textId="cbea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
от 7 октября 1996 года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
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1996 года N 1237 "О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"Комитету по внешнему заимствованию Министерства финансов" заменить словами "Министерству финансов".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