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a1d6" w14:textId="443a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29 марта 2002 года N 828"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2004 года N 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N 828".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Указ Президента Республики Казахстан  О внесении изменений в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29 марта 2002 года N 828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N 828 "О некоторых вопросах кадровой политики в системе органов государственной власти"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должностей политических государственных служащих и руководящих работников государственных органов, назначаемых и  утверждаемых Президентом Республики Казахстан или по согласованию с ним, избираемых по его представлению,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"Начальники управлений    Министром   Министром   Руководителем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областей,         юстиции     юстиции     Администрации"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начальники управлений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областям, городу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Астане, городу Алматы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учреждения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судебной экспертизы"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"управлений юстиции" заменить словами "департаментов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Положении о порядке согласования, назначения на должность и освобождения от должности политических государственных служащих и иных руководящих должностных лиц центральных и местных государственных органов Республики Казахстан, утвержденном названным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4 слова "управлений юстиции" заменить словами "департаментов юстиции".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