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a6f1" w14:textId="d42a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Королевстве Норвегия"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Дипломатической миссии Республики Казахстан в Королевстве Норвегия".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Указ Президента Республики Казахстан  Об открытии Дипломатической 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Королевстве Норвегия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казахстанско-норвежского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Осло (Королевство Норвегия)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