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34cd" w14:textId="5823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денежных средств на содержание ребенка (детей), переданного патронатным воспитателям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2004 года № 306. Утратило силу постановлением Правительства Республики Казахстан от 30 марта 2012 года № 381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30.03.2012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123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17 декабря 1998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браке и семье"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выплаты денежных средств на содержание ребенка (детей), переданного патронатным воспитателям.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2004 года N 306   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выплаты денежных средств на содержание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ребенка (детей), переданного патронатным воспитателям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выплаты денежных средств на содержание ребенка (детей), переданного патронатным воспитателям, определяют порядок и размер ежемесячных выплат денежных средств на содержание ребенка (детей), переданного патронатным воспитателям (далее - Правила).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Выплата ежемесячных денежных средств на содержание ребенка (детей), переданного патронатным воспитателям, производится на несовершеннолетнего, который остался без попечения единственного или обоих родителей в связи с ограничением или лишением их родительских прав, признанием родителей безвестно отсутствующими, объявлением их умершими, признанием недееспособными (ограниченно дееспособными), отбыванием родителями наказания в местах лишения свободы, уклонением родителей от воспитания ребенка или от защиты его прав и интересов, в том числе при отказе родителей взять своего ребенка из воспитательного или лечебного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2. Порядок выплаты денежных средств на содержание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ребенка (детей), переданного патронатным воспитателям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3. Выплата денежных средств на содержание ребенка (детей), переданного патронатному воспитателю, производится со дня вынесения решения о назначении денежных средств на основании заключения между патронатным воспитателем и органом опеки и попечительства Типового договора о передаче ребенка (детей) на воспитание под патронат (согласно приложению).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патроната патронатный воспитатель обращается с письменным заявлением о назначении денежных средств и документами, указанными в пункте 4 настоящих Правил, в орган опеки и попечительства, на учете которого состоит подопечный.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денежных средств на ребенка патронатный воспитатель представляет в орган опеки и попечительства по месту жительства ребенка: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назначении денежных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свидетельства о рождении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документов, подтверждающих факт отсутствия попечения над ребенком единственного или обоих родителей (решение суда о лишении родителей родительских прав, свидетельство о смерти и другие);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справку об обучении ребенка (детей) в организации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договор между патронатным воспитателем и органом опеки и попечительства.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 опеки и попечительства в 15-дневный срок с момента обращения патронатного воспитателя принимает решение о назначении денежных средств, копия которого выдается патронатному воспитателю.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Не выплачиваются денежные средства на подопечных детей, которые находятся на полном государственном обеспечении в организации образования, независимо от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органа опеки и попечительства об отказе в назначении денежных средств на подопечного может быть обжаловано патронатным воспитателем в суде.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Выплата денежных средств, предусмотренных на содержание ребенка (детей), патронатным воспитателям осуществляется через местные органы управления образованием областей (городов, районов), города республиканского значения и столицы на основании решения органа опеки и попечительства и договора между патронатным воспитателем и органами опеки и попечительства.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Денежные средства на подопечного выплачиваются патронатному воспитателю ежемесячно в полном размере органом опеки и попечительства через местные органы управления образованием областей (городов, районов), города республиканского значения и столицы не позднее 15 числа предыдущего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Денежные средства на ребенка, находящегося под патронатом, назначаются и выплачиваются патронатному воспитателю до достижения подопечным 18-летнего возраста, включая месяц его рождения, за исключением случаев, которые могут повлечь за собой досрочное прекращение их выплаты.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Денежные средства на обучающегося подопечного в возрасте от 16 до 18 лет выплачиваются при представлении патронатным воспитателем справки из организации образования, независимо от типа, вида и ведомственной принадлежности. Справка представляется два раза в учебный год с 1 по 15 октября и с 1 по 15 марта.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выплате денежных средств на подопечных детей в возрасте от 16 до 18 лет, не обучающихся и не трудоустроенных по состоянию здоровья (при наличии медицинского заключения), отсутствии рабочих мест или иных оснований, патронатный воспитатель ежеквартально представляет в орган опеки и попечительства соответствующие документы, подтверждающие наличие этих оснований для продолжения выплаты денежных средств. </w:t>
      </w:r>
    </w:p>
    <w:bookmarkEnd w:id="4"/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Размеры и основания прекращения выплаты денежных средств на </w:t>
      </w:r>
      <w:r>
        <w:br/>
      </w:r>
      <w:r>
        <w:rPr>
          <w:rFonts w:ascii="Times New Roman"/>
          <w:b/>
          <w:i w:val="false"/>
          <w:color w:val="000000"/>
        </w:rPr>
        <w:t xml:space="preserve">
содержание ребенка (детей), переданного патронатным воспитателям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Выплата денежных средств на содержание ребенка (детей), переданного патронатным воспитателям, производится ежемесячно (со дня заключения договора между патронатным воспитателем и органом опеки и попечительства)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питание за одного ребенка дошкольного возраста - 6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питание за одного ребенка школьного возраста - 7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одежда, обувь и мягкий инвентарь для одного ребенка - 3 месячных расчетных показателя.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Выплата денежных средств патронатному воспитателю прекращается по следующим основаниям: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достижение подопечным совершеннолетия;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устройство подопечного на полное государственное обеспечение в воспитательное, лечебное учреждение, учреждение социальной защиты населения для детей-сирот и детей, оставшихся без попечения родителей, и другие аналогичные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усыновление подопечного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трудоустройство несовершеннолетнего;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отстранение патронатного воспитателя от исполнения своих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истечение срока или досрочное расторжение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Прекращение выплаты денежных средств производится по решению органа опеки и попечительства с месяца, следующего за месяцем, в котором возникли обстоятельства, влекущие за собой прекращение выплаты.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 прекращении выплаты денежных средств патронатный воспитатель извещается органом опеки и попечительства в месячный срок со дня принятия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Контроль за выполнением возложенных на патронатных воспитателей обязанностей по содержанию, воспитанию и образованию ребенка (детей) осуществляется органом опеки и попечительства.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Заключительные положения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Начисленные денежные средства, своевременно не полученные патронатным воспитателем, выплачиваются за прошедший период, если обращение за ними последовало до достижения подопечным 18-летнего возраста.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Денежные средства, не полученные по вине органа опеки и попечительства, выплачиваются за весь прошедший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Неправомерно выплаченные и полученные денежные средства взыскиваются с патронатного воспитателя, если переплата произошла в результате злоупотребления со стороны 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Взыскание излишне выплаченных средств производится на основании решения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Патронатный воспитатель извещает орган опеки и попечительства о своем переезде. При переезде патронатного воспитателя, получающего денежные средства на подопечного, выплата производится органом опеки и попечительства по новому месту жительства по получению личного дела подопечного и его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Документы по назначению и выплате денежных средств на питание, приобретение одежды, обуви, мягкого инвентаря на детей, находящихся под патронатом, хранятся в органе опеки и попечительства в личных делах подопечных.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выплаты денежных средств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содержание ребенка (детей),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переданного патронатным воспитателям       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Типовой договор о передаче ребенка (детей)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воспитание под патронат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                                           "__"_____200__г. N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(город, район)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Орган опеки и попечительства, действующий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17 декабря 1998 года "О браке и семье", в лице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(должность, 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граждане (-ин, -ка)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(должность, фамилия, имя, отчество, паспортные данные)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проживающие (ий, ая)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далее именуемые - патронатный воспитатель (патронатная семья), заключили настоящий договор о нижеследующем: </w:t>
      </w:r>
    </w:p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Предмет договора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Орган опеки и попечительства передает на воспитание патронатному воспитателю (патронатной семье)_______________________________________________,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патронатный воспитатель (патронатная семья) принимает на воспитание под патронат (в патронатную семью) ребенка (детей)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(фамилия, имя, отчество детей,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N, серия свидетельства о рождении, кем и когда выдано)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обязуется создать необходимые жилищно-бытовые условия для проживания, воспитания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обучения, а также физического, психического, нравственного и духовного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Передача ребенка (детей) патронатному воспитателю (патронатной семье) оформляется решением органа опеки и попечительства.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Ребенок, достигший 10-летнего возраста, передается на воспитание под патронат патронатному воспитателю (патронатной семье) с его письменного согласия, которое является неотъемлемой частью настоящего договора. </w:t>
      </w:r>
    </w:p>
    <w:bookmarkStart w:name="z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Права и обязанности сторон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Права и обязанности органа опеки и попечительства: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содержанием и воспитанием ребенка, состоянием его здоровья, управлением его имуществом;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рекомендует формы и методы обучения и воспитания;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передает патронатному воспитателю (патронатной семье)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 рождении;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медицинскую справку о состоянии здоровья и выписку из истории болезни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об образовании;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о родителях (копии свидетельства о смерти, приговор или решение суда, справку о болезни, розыске родителей или в иных случаях отсутствия родительского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попечения);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справку о наличии братьев или сестер и их место нахождения;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опись имущества, принадлежащего ребенку, и сведения о лицах, отвечающих за его сохранность;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о закреплении ранее занимаемой жилой площади за несовершеннолетним;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решения суда о взыскании алиментов, а также документы, подтверждающие право на пособие, пенсию и другие социальные выплаты;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о наличии счета, открытого на имя ребенка (детей) в банковском учреждении;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 опеки и попечительства через управления и отделы образования обязуется перечислять ежемесячно, не позднее 15 числа предыдущего месяца, на банковские счета патронатного воспитателя (патронатной семьи) денежные средства, исходя из установленных норм материального обеспечения в соответствии с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Права и обязанности патронатного воспитателя (патронатной семьи):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способы воспитания ребенка (детей) с учетом его (их) мнения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рекомендаций органов опеки и попечительства;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выбирает образовательное учреждение и формы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условия для получения ребенком (детьми) соответствующего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сохранность переданных патронатному воспитателю (патронатной семье) документов на ребенка (детей);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воспитывает ребенка (детей), заботится о его здоровье, физическом, психическом, нравственном и духовном развитии в соответствии с действующим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извещает орган опеки и попечительства о возникновении неблагоприятных условий для содержания, воспитания и образования ребенка (детей).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Настоящий договор заключен сроком на _________и вступает в силу с момента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Срок действия настоящего договора может быть продлен по взаимному согласию сторон за ___________________________ о его истечения.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Споры, возникающие между сторонами в процессе исполнения настоящего договора, рассматриваются сторонами в срок _________после их возникновения в целях выработки согласованного решения, а при недостижении соглашения передаются на разрешение в суд. </w:t>
      </w:r>
    </w:p>
    <w:bookmarkStart w:name="z1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Досрочное расторжение договора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Настоящий договор может быть расторгнут досрочно: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инициативе патронатного воспитателя (патронатной семьи) при наличии уважительных причин (болезни, отсутствия взаимопонимания с ребенком (детьми), изменений семейного или имущественного положения);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инициативе органа опеки и попечительства в случаях возникновения у патронатного воспитателя (патронатной семьи) неблагоприятных условий для содержания, воспитания и образования ребенка (детей), или в случае возвращения ребенка (детей) родителям, или в случае усыновления ребенка (детей).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Договор составлен в двух экземплярах, каждый из которых имеет одинаковую юридическую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невыполнении условий настоящего договора стороны вправе его расторгнуть (указать условия расторжения договора).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Орган опеки и попечительства              Патронатный воспитатель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(патронатная семья)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          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(расчетный счет, адрес)                         (фамилия)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                подпись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(фамилия, 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подпись 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