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392a2b" w14:textId="2392a2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приобретении автомобилей для государственных органов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11 марта 2004 года N 304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5 декабря 2003 года "О республиканском бюджете на 2004 год" Правительство Республики Казахстан 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перечень государственных органов и количество техники, приобретаемой за счет средств, предусмотренных в республиканском бюджете на 2004 год по республиканской бюджетной программе 009 "Обновление парка автомашин для государственных органов".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Управлению делами Президента Республики Казахстан (по согласованию) в установленном порядке приобрести автомобили согласно вышеуказанному перечню.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Комитету государственного имущества и приватизации Министерства финансов Республики Казахстан совместно с Управлением делами Президента Республики Казахстан (по согласованию) в установленном порядке передать приобретенные автомобили на балансы соответствующих государственных органов.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постановление вступает в силу со дня подписания.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11 марта 2004 года N  304        </w:t>
      </w:r>
    </w:p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</w:t>
      </w:r>
      <w:r>
        <w:br/>
      </w:r>
      <w:r>
        <w:rPr>
          <w:rFonts w:ascii="Times New Roman"/>
          <w:b/>
          <w:i w:val="false"/>
          <w:color w:val="000000"/>
        </w:rPr>
        <w:t xml:space="preserve">
государственных органов и количество техники, приобретаемой </w:t>
      </w:r>
      <w:r>
        <w:br/>
      </w:r>
      <w:r>
        <w:rPr>
          <w:rFonts w:ascii="Times New Roman"/>
          <w:b/>
          <w:i w:val="false"/>
          <w:color w:val="000000"/>
        </w:rPr>
        <w:t xml:space="preserve">
за счет средств, предусмотренных в республиканском бюджете </w:t>
      </w:r>
      <w:r>
        <w:br/>
      </w:r>
      <w:r>
        <w:rPr>
          <w:rFonts w:ascii="Times New Roman"/>
          <w:b/>
          <w:i w:val="false"/>
          <w:color w:val="000000"/>
        </w:rPr>
        <w:t xml:space="preserve">
на 2004 год по республиканской бюджетной программе 009 </w:t>
      </w:r>
      <w:r>
        <w:br/>
      </w:r>
      <w:r>
        <w:rPr>
          <w:rFonts w:ascii="Times New Roman"/>
          <w:b/>
          <w:i w:val="false"/>
          <w:color w:val="000000"/>
        </w:rPr>
        <w:t xml:space="preserve">
"Обновление парка автомашин для государственных органов" &lt;*&gt;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Перечень внесены изменения - постановлением Правительства РК от 12 октября 2004 г. </w:t>
      </w:r>
      <w:r>
        <w:rPr>
          <w:rFonts w:ascii="Times New Roman"/>
          <w:b w:val="false"/>
          <w:i w:val="false"/>
          <w:color w:val="ff0000"/>
          <w:sz w:val="28"/>
        </w:rPr>
        <w:t xml:space="preserve">N 1046 </w:t>
      </w:r>
      <w:r>
        <w:rPr>
          <w:rFonts w:ascii="Times New Roman"/>
          <w:b w:val="false"/>
          <w:i w:val="false"/>
          <w:color w:val="ff0000"/>
          <w:sz w:val="28"/>
        </w:rPr>
        <w:t xml:space="preserve"> .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N !      Наименование      !   Наименование   !   Количество,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п/п!   государственного     !    автомобиля    !   единиц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       органа         !            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1 !          2             !        3         !       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Приобретение автомобилей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1  Управление делами          Мерседес-Бенц,          18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Президента Республики      класс S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Казахстан                  Мерседес-Бенц,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класс Е                 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Автомобиль-         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внедорожник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Автобус             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2  Хозяйственное управление   Фольксваген Пассат       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Парламента Республики      Автобус             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Итого                                              33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