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aa53" w14:textId="2cfa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27 августа 1999 года N 1258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2004 года N 302. Утратило силу постановлением Правительства Республики Казахстан от 23 августа 2007 года N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11 марта 2004 г. N 302 утратило силу постановлением Правительства РК от 23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21 срока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августа 1999 года N 1258 "Об утверждении Правил лицензирования производства этилового спирта и алкогольной продукции, хранения и реализации этилового спирта, хранения и оптовой реализации алкогольной продукции (кроме пива), а также розничной торговли алкогольной продукцией (кроме пива)" (САПП Республики Казахстан, 1999 г., N 43, ст. 388) следующее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производства этилового спирта и алкогольной продукции, хранения и реализации этилового спирта, хранения и оптовой реализации алкогольной продукции (кроме пива), а также розничной торговли алкогольной продукцией (кроме пива),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Запрещается установление складских и стационарных помещений в детских учреждениях, организациях образования и на прилегающих к ним территориях в радиусе ста метров.";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35 цифры "50" заменить цифрами "37,5".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