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16f2" w14:textId="f721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100-летнего юбилея со дня рождения Нуртаса Ондасынова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2004 года N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увековечения памяти выдающегося государственного и общественного деятеля Нуртаса Ондасынова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Республиканскую комиссию по подготовке и проведению 100-летнего юбилея со дня рождения Нуртаса Ондасынова в составе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План мероприятий по подготовке и проведению 100-летнего юбилея со дня рождения Нуртаса Ондасынова.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26 февраля 2003 года N 28-р "О перечне юбилеев и памятных дат, проводимых на республиканском уровне в 2003-2004 годах"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юбилеев и памятных дат, проводимых на республиканском уровне в период с 2003 по 2004 годы, утвержденный указанным распоряжением, дополнить строкой, порядковый номер 10,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"10. 100-летие         Постановление  Минкультуры       2004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Нуртаса     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Ондасынова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марта 2004 года N 301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комиссии по подготовке и проведению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100-летнего юбилея со дня рождения Нуртаса Ондасынова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Абдыкаримов               - Государственный секретарь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Оралбай                     Казахстан, председатель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Касеинов                  - Министр культуры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Дюсен Курабаевич           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                  - вице-министр культуры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Амирханович          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Абдрахманов               - Министр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Сауытбек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Кулекеев                  -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Жаксыбек Абдрахметович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Досмуханбетов             - аким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Темирхан Мынайдарович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Храпунов                  - аким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Вячеславович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Жылкышиев                 - аким 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Абжаппарович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Капаков                   - заведующий сектором культуры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Тулегенович          социально-культурного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Хусаинов                  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Кобей Шахметович        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"Институт языкознания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А. Байтурсынова"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марта 2004 года N 301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по подготовке и проведению 100-летнего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юбилея со дня рождения Нуртаса Ондасынова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   Мероприятия       !   Срок   !   Ответственные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 !исполнения!      исполнение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 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Издать арабо-казахский и      2004 год  Министерство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персидско-казахский толковые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словари Н. Ондасынова.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Опубликовать в средствах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массовой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материалы о жизни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Н. Ондасынова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Провести республиканскую      2004 год  Министерство образова-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научно-практическую                     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конференцию в городе                    Казахстан, аким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Астане.                                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Установить 3 стипендии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имени Н. Ондасынова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Казахско-турецком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университете имени Яссави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Организовать тематические     2004 год  Министерство образова-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вечера, посвященные                     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100-летию Н. Ондасынова,        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учебных заведениях и                  культуры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выставки в библиотеках.                 Казахстан, Союз писа-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телей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Провести праздничные          2004 год  Аким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мероприятия, посвященные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100-летию Н. Ондасынова,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Рекомендовать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Туркестане: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рассмотреть в установленном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законодательством порядке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присвоение школе "Дарын",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каналу Арыс-Туркестан имя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Н. Ондасынова;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установить бюст Н. Ондасы-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нова на аллее "Герои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открыть музей Н. Ондасынова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Присвоить в установленном     2004 год  Акимы городов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законодательством порядке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одной из улиц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Астаны и Алматы имя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Н. Ондасынова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Организовать торжественные    2004 год  Министерство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мероприятия, посвященные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100-летию Н. Ондасынова,                акимы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городах Астане и Алматы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Организовать выпуск           2005 год  Министерство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хроникально-документального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фильма "Нуртас Ондасынов"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