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3c00" w14:textId="459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Дипломатической миссии Республики Казахстан в Ливанской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2004 года N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Дипломатической миссии Республики Казахстан в Ливанской Республике".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открытии Дипломатической 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Ливанской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казахстанско-ливанского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Бейруте (Ливанская Республика)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