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f7a7" w14:textId="887f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закрытого акционерного общества "Эйр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2004 года N 293. Утратило силу постановлением Правительства РК от 21 апреля 2006 года N 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9 марта 2004 года N 293 утратило силу постановлением Правительства РК от 21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целях выработки предложений по разрешению ситуации, сложившейся в закрытом акционерном обществе "Эйр Казахстан" (далее - Общество),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Нагманов Кажмурат Ибраевич        - Министр 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Абдиев Жазбек Ниетович            - депутат Мажилиса Парламента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Абдрахманов Ерлан Шайхсламович    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гражданской авиации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Алибаев Серикбай Бариевич         - депутат Мажилиса Парламента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Алпысбеков Куаныш Махмутович      - депутат Мажилиса Парламента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Дворецкий Владимир Яковлевич      - депутат Мажилиса Парламента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Иванов Виктор Михайлович          - депутат Мажилиса Парламента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Квятковская Татьяна Григорьевна   - депутат Мажилиса Парламента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Тохтасынов Толен Мухамедиевич     - депутат Мажилиса Парламента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Нурумов Алданыш Арыстангалиевич   - член Счетного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республиканского бюджета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Асанов Жакип Кажманович           - вице-министр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Нигматулин Нурлан Зайруллаевич    - вице-министр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Комаров Геннадий Григорьевич      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имущества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 Бакытжан Абдирович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по регулированию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естественных монополий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защите конкуренции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Куандыков Болатбек Баянович       - директор Департамента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расходов отраслевых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установленном законодательством порядке в месячный срок внести в Правительство Республики Казахстан предложения по разрешению ситуации, сложившейся в Обществе.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