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6524" w14:textId="7116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лесной охране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2004 года № 291.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12 мая 2015 года № 18-1/429.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лесной охране.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21 апреля 1994 года N 421 "Об утверждении Положения о государственной лесной охране Республики Казахстан" (САПП Республики Казахстан, 1994 г., N 19, ст. 188);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2001 года N 454 "О ликвидации Казахского института повышения квалификации руководящих работников и специалистов лесного хозяйства" (САПП Республики Казахстан, 2001 г., N 13, ст. 158).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2004 года N 291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лесной охране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лесная охрана (далее - государственная лесная охрана) состоит из работников лесных учреждений, ведающих вопросами охраны, защиты, воспроизводства лесов и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лесная охрана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наделяется правами по пресечению и предупреждению нарушений правил охраны и защиты государственного лесного фонда, установленного порядка осуществления лесных пользований, использования земель государственного лесного фонда в соответствии с их целевым назначением, а также по пресечению и предупреждению других действий, причиняющих вред лесу.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государственной лесной охраны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государственной лесной охраны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проведение мероприятий по предупреждению лесных пожаров, своевременному их обнаружению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всеми работающими и расположенными на территории государственного лесного фонда организациями, а также находящимися в лесу физическими лицами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пожарной безопасности и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лесах;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охрана лесов от незаконных порубок, повреждений, хищений и других нарушений лесного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а также охрана земель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выполнения лесопользователями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правил других видов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выявление очагов вредителей и болезней леса, прогнозирование их развития и борьба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биотехнических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правил </w:t>
      </w:r>
      <w:r>
        <w:rPr>
          <w:rFonts w:ascii="Times New Roman"/>
          <w:b w:val="false"/>
          <w:i w:val="false"/>
          <w:color w:val="000000"/>
          <w:sz w:val="28"/>
        </w:rPr>
        <w:t>охоты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рыболовства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другие действия, обеспечивающие охрану, защиту государственного лесного фонда, воспроизводство, рациональное использование лесов и лесоразведение.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государственной лесной охраны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государственной лесной охраны входят работники: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учреждениях лесного хозяйства – директора – главные лесничие, заместители директоров – заместители главных лесничих, инженеры лесного хозяйства всех категорий, охотоведы, начальники лесопитомников, начальники лесных пожарных станций, лесничие, помощники лесничих, мастера леса, лесники (егери);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структурных подразделениях по охране лесов и животного мира областных исполнительных органов - руководители и специалисты, ведающие вопросами охраны, защиты, пользования лесным фондом,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работникам государственной лесной охраны приравниваются работники специализированных подведомственных организаций, входящих в систему уполномоченного органа в области лесного хозяйства (далее - уполномоченный орган), ведающие вопросами охраны, защиты, пользования лесным фондом воспроизводства лесов и лесоразведения.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Директор - главный лесничий лесного учреждения (далее - директор) назначается и освобождается от должности приказом уполномоченного органа или структурного подразделения по охране лесов и животного мира областных исполнительных органов в зависимости от ведомственной принадлежности лесного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Директор организует и руководит работой лесного учреждения и несет персональную ответственность за выполнение возложенных на лесное учреждение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осуществлении своей деятельности директор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лесного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открывает банковские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дает указания, обязательные для всех работников лесного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на работу и увольняет с работы работников лесного учреждения, кроме назначаемых уполномоченным органом или структурным подразделением по охране лесов и животного мира областных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применяет меры поощрения и налагает дисциплинарные взыскания на работников лесного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перспективы развития лесного учреждения и направления его технического оснащения;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ведение государственного </w:t>
      </w:r>
      <w:r>
        <w:rPr>
          <w:rFonts w:ascii="Times New Roman"/>
          <w:b w:val="false"/>
          <w:i w:val="false"/>
          <w:color w:val="000000"/>
          <w:sz w:val="28"/>
        </w:rPr>
        <w:t>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фонда,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 мониторинга лесов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государственного </w:t>
      </w:r>
      <w:r>
        <w:rPr>
          <w:rFonts w:ascii="Times New Roman"/>
          <w:b w:val="false"/>
          <w:i w:val="false"/>
          <w:color w:val="000000"/>
          <w:sz w:val="28"/>
        </w:rPr>
        <w:t>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животного мира, участвует в работах по ведению государственного лесного кадастра и кадастра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и обеспечивает охрану, защиту, 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лесоразведение, регулирует лесопользование на территории государственного лесного фонда, находящегося в ведении лесного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организовывает разработку и реализацию выполнения мероприятий по профилактике лесных пожаров и борьбе с ними на территории лесного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выдает </w:t>
      </w:r>
      <w:r>
        <w:rPr>
          <w:rFonts w:ascii="Times New Roman"/>
          <w:b w:val="false"/>
          <w:i w:val="false"/>
          <w:color w:val="000000"/>
          <w:sz w:val="28"/>
        </w:rPr>
        <w:t>лесорубочные билеты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 принимает меры по предупреждению и пресечению правонарушений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создает резерв горюче-смазочных материалов на пожароопасный сезон для тушения пожаров на территории лесного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функции, возложенные на него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Заместитель директора - заместитель главного лесничего лесного учреждения назначается и освобождается от должности приказом уполномоченного органа или структурного подразделения по охране лесов и животного мира областных исполнительных органов в зависимости от ведомственной принадлежности лесного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своей деятельности заместитель директора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разработке и выполнении программ охраны, защиты и пользования лесным фондом,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мероприятия по охране, защите, 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лесоразведению, содержанию постоянных лесосеменных участков и лесосеменных плантаций, заготовке, обработке и хранению лесных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в соответствии с лесоустроительными проектами места и объемы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организовывает подготовку материалов для выставления лесных ресурсов на тендеры и обеспечивает рациональное их использование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обеспечивает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документации по государственному учету лесного фонда и государственному лесному кадастру;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 работой инженеров, охотоведов, лесничих;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координирует работу служб наземной и авиационной охраны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Инженеры лесного хозяйства всех категорий (старшие лесничие) ведут работу по охране, защите, воспроизводству лесов и лесопользованию.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Инженер по охране и защите леса в установленном 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организовывает работу лесничеств по охране и защите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осуществляет мероприятия по противопожарной профилактике в лесах, охране лесов от незаконных порубок и других видов лесонарушений, защите леса от вредных насекомых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организовывает взаимодействие служб наземной и авиационной охраны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противопожарную пропаганду, регулярное освещение в средствах массовой информации вопросов о сбережении лесов, выполнении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пожарной безопасности на территории лесного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планирует и осуществляет ревизию обходов;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отвечает за содержание в исправном состоянии лесных кордонов и других построек и сооружений, связанных с охраной леса, а также за соблюдение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содержания оружия и боеприпасов, обеспечение форменным обмундированием, клеймами, нагрудными знаками, служебными удостоверениями и оружием лесников (егерей);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учет и установленную отчетность по охране и защите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ведет дела по нарушениям лесного законодательства и контролирует своевременность взыскания административных штрафов, 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по поручению директора в судебных органах интересы лесного учреждения по делам о нарушениях лесного законодательства и лесных пожарах.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Инженер по воспроизводству лесов и лесоразведению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работу лесничеств по </w:t>
      </w:r>
      <w:r>
        <w:rPr>
          <w:rFonts w:ascii="Times New Roman"/>
          <w:b w:val="false"/>
          <w:i w:val="false"/>
          <w:color w:val="000000"/>
          <w:sz w:val="28"/>
        </w:rPr>
        <w:t>заготовке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 лесных семян, выращиванию посадочного материала, посадке лесных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проверку производства лесных, культур, контролирует агротехнические сроки и качество выполнения лесокультурных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рабочий план посадки лесных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ведет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 и установленную отчетность по воспроизводству лесов и лесоразведению.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Инженер по лесопользованию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организовывает работу лесничеств по лесопользованию в соответствии с лесоустроительными проектами;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работу за рациональным использованием государственного лесного фонда, соблюдением правил </w:t>
      </w:r>
      <w:r>
        <w:rPr>
          <w:rFonts w:ascii="Times New Roman"/>
          <w:b w:val="false"/>
          <w:i w:val="false"/>
          <w:color w:val="000000"/>
          <w:sz w:val="28"/>
        </w:rPr>
        <w:t>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леса на корню, очистки мест рубок на территории лесного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качество отвода лесосек и ведение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организовывает учет и хранение разрешительных документов на лесопользование;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ведет документацию по отводу лесосечного фонда и побочному лесопользованию;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по поручению директора в судебных органах интересы лесного учреждения по вопросам лесопользования и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Инженер-лесопатолог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организовывает работу по защите лесов от вредных насекомых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работы по выявлению вредителей и болезней леса, их видовому составу, численности и распространению, ведет систематический учет очагов вредных насекомых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проводит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текущие, экспедиционные, аэровизуальные и другие лесопатологические обследования, определяет санитарное состояние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организовывает проведение предупредительных мероприятий против вредных насекомых и болезней во всех лесных насаждениях, а также в лесных питомниках;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обрабатывает материалы наблюдений, составляет сводные ведомости очагов вредителей и болезней леса, ведомости проектируемых санитарно-оздоровительных мероприятий и проводит по ним необходимые расчеты для проведения наземной и авиационной обработки очагов вредителей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Охотовед в установленном 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организовывает работу по охране, воспроизводству и рациональному использованию ресурсов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выполнение биотехнических и охотхозяйственных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организовывает и обеспечивает борьбу с нарушителями законодательства Республики Казахстан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мероприятия по улучшению использования охотничьих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ведет отчетность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по поручению директора в судебных органах интересы лесного учреждения по вопросам охраны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Лесничий в своей работе непосредственно осуществляет руководство лесничеством.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Лесничий в установленном 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выполнение плановых заданий по эффективному использованию материальных, трудовых и финансовых ресурсов, внедрению передовой техники и технологии в лесохозяйственном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 на территории лесничества работами по охране лесов от пожаров, незаконных порубок и других нарушений лесного законодательства, защите лесов от вредных насекомых и болезней, а также работами по воспроизводству лесов и лесоразведению, лесопользованию и охране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организовывает в соответствии с лесоустроительным проектом и утвержденными планами проведение рубок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проводит освидетельствование мест рубок и отпуск заготовленной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ведет работу за выполнением всеми лесопользователями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проверяет правильность составления поступающих в лесничество протоколов о нарушениях лесного законодательства, определяет ущерб от незаконно вырубленной или поврежденной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 тушением лесных пожаров на территории лесничества;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оказывает помощь при выполнении лесоустроительных и проектно-изыскательских работ, контролирует их качество;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обучение работников государственной лесной охраны лесничеств по ведению лесохозяйственных, лесокультурных, лесозащитных, противопожарных и биотехнических работ, а также обучение и инструктаж по охране труда и технике безопасности, соблюдению трудового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представляет по поручению директора в судебных органах интересы лесного учреждения по вопросам деятельности лесничества.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Помощник лесничего в своей работе подчиняется непосредственно лесничему.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Помощник лесничего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по поручению лесничего проверку состояния охраны, защиты и воспроизводства лесов, находящихся во временном долгосрочном лесопользовании;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наблюдает за своевременным и точным исполнением мастерами леса, лесниками (егерями), временными пожарными сторожами и пожарными командами возложенных на них обязанностей и инструктирует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правильность составления поступающих в лесничество актов о нарушениях лесного законодательства, определяет ущерб от незаконно вырубленной или поврежденной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ревизию обходов и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контролирует выполнение всеми лесопользователями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непосредственно занимается проведением предупредительных противопожарных мероприятий на территории лесничества, а при возникновении лесных пожаров руководит их тушением до прибытия лесничего;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техническую документацию, учет и отчетность выполненных лесохозяйственных работ в лесничестве, систематически вносит текущие изменения в материалы лесоустройства.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Мастер леса в своей работе подчиняется непосредственно лесничему и его помощнику.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Мастер леса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работой и инструктирует лесников (егерей) своего участка, а также осуществляет контроль за исполнением ими своих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ревизию обходов, наблюдает за надлежащим содержанием кордонов, за сохранностью оружия и всего вверенного лесникам и егерям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возникновении лесных пожаров непосредственно принимает меры к их ликвидации с одновременным извещением об этом лесничего;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в лесничество (или в лесное учреждение) не позднее чем в двухдневный срок составленные по участку протоколы о нарушениях лесного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отводе лесосек, а также площадей под сенокосы, пастбища и другие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 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рубок, отпуске лесоматериалов, приемке выполненных на участке лесохозяйственных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 работами по посадке, посеву и содействию естественному возобновлению леса, сбору лесных семян, рубкам ухода за лесом.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Лесник (егерь) осуществляет непосредственную охрану, защиту участков государственного лесного фонда и вверенного ему имущества. В своей работе он подчиняется мастеру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Лесник (егерь) в установленном законодательством 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меры по пресечению незаконной рубки леса, пастьбы скота и других нарушений лесного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работу за соблюдением всеми работающими и расположенными на территории обхода организациями, а также находящимися в лесу физическими лицами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пожарной безопасности и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лесах, немедленно сообщает мастеру леса о всех нарушениях этих правил, а при необходимости составляет об этом протокол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и особо охраняемых природных территориях в соответствии с Кодексом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следит в своем обходе за сохранностью мостов, пожарных вышек, телефонной сети, межевых, лесоустроительных и лесохозяйственных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сообщает мастеру леса или в лесничество об обнаруженных при обходе очагах вредных насекомых, болезнях леса, ветровале, буреломе, усыхания древостоев и других явлениях, которые могут нанести ущерб лесному хозяйству;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проверяет документы на право заготовки древесины, пастьбы скота, сенокошения и других видов лесных пользований, наблюдает за выполнением 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задерживает лиц, виновных в возникновении лесных пожаров, и доставляет их в соответствующие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Леснику выдаются план и паспорт обхода с перечнем вверенного ему под охрану участка государственного лесного фонда и имущества.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Деятельность государственной лесной охраны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работу в государственную лесную охрану (кроме лесников и егерей) принимаются лица, окончившие высшие или средние лесохозяйственные, лесотехнические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приеме на работу лесники (егери), имеющие общее среднее образование, проходят в лесных учреждениях в обязательном порядке обучение по программе, утвержденной уполномоченным органом или структурными подразделениями по охране лесов и животного мира областных исполнительных органов в зависимости от ведомственной принадлежности лесного учреждения, и сдают технический минимум по вопросам охраны, защиты лесов и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 должность лесника (егеря) принимаются лица, достигшие 18 лет, пригодные по состоянию здоровья, отвечающие требованиям, устанавливаемым уполномоченным органом - по согласованию с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 работникам государственной лесной охраны за образцовую работу, проявление инициативы, находчивость и самоотверженность в борьбе с лесными пожарами и лесонарушениями применяются меры поощрения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 проступки по работе на работников государственной лесной охраны могут быть наложены взыскания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Должностные лица государственной лесной охраны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обеспечиваются форменным обмундированием, специальными средствами защиты и служебными земельными наделами.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контроля за отводом лесосек, правильностью проведения рубок, отпуска леса на корню, фиксирования незаконных порубок, а также для учета древесины при ее вывозке с лесосеки или верхних складов мастерам леса, лесничим, инженерам по охране и защите леса - выдаются клейма.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Лесникам (егерям) на время работы в государственной лесной охране могут представляться служебные помещения (кордоны).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Работникам государственной лесной охраны для исполнения своих служебных обязанностей в установленном порядке предоставляются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смене лесников и мастеров леса составляется акт приема-передачи обхода, мастерского участка и закрепленного за обходом и участком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обхода обязательно присутствие мастера леса, а при сдаче мастерского участка - инженера по охране и защите леса и лесничего.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смене лесничего приказом директора лесного учреждения создается комиссия по приему-передаче участков государственного лесного фонда, технической документации, основных средств и закрепленного за лесничеством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смене директора лесного учреждения приказом уполномоченного органа или структурного подразделения по охране лесов и животного мира областных исполнительных органов, в зависимости от ведомственной принадлежности лесного учреждения, создается комиссия по приему-передаче участков государственного лесного фонда и другого закрепленного за лесным учреждением имущества.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Вооружение государственной лесной охраны 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Должностным лицам государственной лесной охраны разрешаются хранение, ношение и применение служебного оружия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должностные лица государственной лесной охраны имеют право применять физическую силу, специальные средства защиты и служебное оружие.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