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0be7f" w14:textId="0d0be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государственных закупках товаров, работ и услуг, имеющих важное стратегическое 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марта 2004 года N 281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5)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закупках"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товарищество с ограниченной ответственностью "Производственно-строительная компания "Сарыарка-Даму" поставщиком товаров, работ и услуг по капитальному ремонту служебных помещений государственного учреждения "Республиканский кризисный центр Агентства Республики Казахстан по чрезвычайным ситуациям" в городе Астане за счет средств, предусмотренных в республиканском бюджете на 2004 год, закупка которых имеет важное стратегическое значение для передислокации Агентства Республики Казахстан по чрезвычайным ситуациям из города Алматы в город Астану.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Агентству Республики Казахстан по чрезвычайным ситуациям в месячный срок обеспечить в установленном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передислокацию государственного учреждения "Республиканский кризисный центр Агентства Республики Казахстан по чрезвычайным ситуациям" из города Алматы в город Астану;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соблюдение принципа оптимального и эффективного расходования средств, выделенных для капитального ремонта служебных помещений государственного учреждения "Республиканский кризисный центр Агентства Республики Казахстан по чрезвычайным ситуациям", а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выполнение пунктов 3, 4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закупках";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иные меры, вытекающие из настоящего постановления.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