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d5e68" w14:textId="b6d5e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некоторых республиканских государственных предприятий 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марта 2004 года N 280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концентрации научно-технического потенциала на приоритетных направлениях фундаментальных исследований и усиления вклада фундаментальной науки в решение задач социально-экономического развития страны,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республиканские государственные казенные предприятия Министерства образования и науки Республики Казахстан путем слияния в республиканские государственные предприятия на праве хозяйственного ведения Министерства образования и науки Республики Казахстан (далее - Предприятия) согласно приложению 1.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Министерство образования и науки Республики Казахстан органом государственного управления создаваемых Предприятий.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Основным предметом деятельности Предприятий определить осуществление производственно-хозяйственной деятельности в области науки.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образования и науки Республики Казахстан в установленном законодательством Республики Казахстан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внести на утверждение в Комитет государственного имущества и приватизации Министерства финансов Республики Казахстан уставы создаваемых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государственную регистрацию создаваемых Предприятий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иные меры по реализации настоящего постановления.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Разрешить создаваемым Предприятиям создание дочерних государственных предприятий согласно приложению 2.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постановление вступает в силу со дня подписания.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марта 2004 года N 280 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республиканских государственных казенных предприятий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Министерства образования и науки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реорганизуемых путем слияния в республиканские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государственные предприятия на праве хозяйственного 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Министерства образования и науки Республики Казахстан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   Наименование республиканских    !  Наименование создаваемых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     государственных казенных      ! республиканских государст-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  предприятий, реорганизуемых в    ! венных предприятий на праве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 республиканские государственные   !   хозяйственного ведения,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!предприятия на праве хозяйственного!       местонахождение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 ведения, указанных в графе 2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               2                 ! 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Республиканское государственное     Республиканское государст-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казенное предприятие "Институт      венное предприятие на праве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химических наук им. А.Б. Бектурова" хозяйственного 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Республиканское государственное    "Центр химико-технологичес-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казенное предприятие "Институт      ких исследований", город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органического катализа и       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электрохимии им. Д.В. Сокольского"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казенное предприятие "Институт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металлургии и обогащения"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казенное предприятие "Физико-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технический институт"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 Республиканское государственное     Республиканское государст-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казенное предприятие "Институт      венное предприятие на праве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математики"                         хозяйственного 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Республиканское государственное    "Центр физико-математических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казенное предприятие "Институт      исследований", город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проблем информатики и управления"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казенное предприятие "Институт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механики и машиноведения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им. У.А. Джолдасбекова"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 Республиканское государственное     Республиканское государст-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казенное предприятие "Институт      венное предприятие на праве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космических исследований"           хозяйственного 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Республиканское государственное    "Центр астрофизических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казенное предприятие "Астрофизи-    исследований", город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ческий институт им. В.Г. Фесен-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казенное предприятие "Институт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ионосферы"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 Республиканское государственное     Республиканское государст-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казенное предприятие "Институт      венное предприятие на праве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зоологии"                           хозяйственного 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Республиканское государственное    "Центр биологических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казенное предприятие "Институт      исследований", город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физиологии человека и животных"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казенное предприятие "Институт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молекулярной биологии и биохимии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им. М.А. Айтхожина"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казенное предприятие "Институт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ботаники и фитоинтродукции"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 Республиканское государственное     Республиканское государст-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казенное предприятие "Институт      венное предприятие на праве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гидрогеологии и гидрофизики         хозяйственного 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им. У.М. Ахмедсафина"               "Центр геолого-географических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Республиканское государственное    исследований", город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казенное предприятие "Институт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геологических наук им. К.И. Сат-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паева"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казенное предприятие "Институт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географии"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казенное предприятие "Институт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сейсмологии"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марта 2004 года N 280 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дочерних государственных предприятий,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разрешенных к созданию вновь создаваемыми республиканскими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государственными предприятиями на праве хозяйственного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ведения Министерства образования и науки Республики Казахстан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 Наименование создаваемых  !Наименование разрешенных к созданию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 основных республиканских  ! республиканскими государственными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!государственных предприятий!предприятиями, указанными в графе 1,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 !      дочерних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 !             предприятий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            2             !     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Республиканское государст-  дочернее государственное предприя-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венное предприятие "Центр   тие "Институт химических наук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химико-технологических      им. А.Б. Бектурова"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исследований"               дочернее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предприятие "Институт органического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катализа и электрохимии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им. Д.В. Сокольского"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дочернее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предприятие "Институт металлургии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обогащения"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дочернее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предприятие "Физико-технический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институт"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Республиканское государст-  дочернее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венное предприятие "Центр   предприятие "Институт математики"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физико-математических       дочернее государственное предприя-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исследований"               тие "Институт проблем информатики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и управления"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дочернее государственное предприя-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тие "Институт механики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машиноведения им. У.А. Джолдасбе-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кова"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 Республиканское государст-  дочернее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венное предприятие "Центр   предприятие "Институт космических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астрофизических исследова-  исследований"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ний"                        дочернее государственное предприя-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тие "Астрофизический институт 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В.Г. Фесенкова"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дочернее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предприятие "Институт ионосферы"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Республиканское государст-  дочернее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венное предприятие "Центр   предприятие "Институт зоологии"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биологических исследований" дочернее государственное предприя-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тие "Институт физиологии человека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и животных"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дочернее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предприятие "Институт молекулярной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биологии и биохимии им. М.А. Айтхо-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жина"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дочернее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предприятие "Институт ботаники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фитоинтродукции"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 Республиканское государст-  дочернее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венное предприятие "Центр   предприятие "Институт гидрогеологии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геолого-географических      и гидрофизики им. У.М. Ахмедсафина"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исследований"               дочернее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предприятие "Институт геологических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наук им. К.И. Сатпаева"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дочернее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предприятие "Институт географии"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дочернее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предприятие "Институт сейсмологии"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