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1ed6" w14:textId="5321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Республике Болгария"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2004 года N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Дипломатической миссии Республики Казахстан в Республике Болгария".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Об открытии Дипломатической 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Республике Болгария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казахстанско-болгарского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Софии (Республика Болгария)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