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9fc1" w14:textId="3379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совершенствования системы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2004 года N 268. Утратило силу - постановлением Правительства РК от 10 марта 2005 г. N 219 (P050219)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лицензирования и оптимизации видов деятельности, подлежащих лицензированию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совершенствования системы лицензирования (далее - Комиссия)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2004 года N 268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 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совершенствования системы лицензирования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Состав с изменениями - постановлением Правительства Республики Казахстан от 26 июля 2004 года </w:t>
      </w:r>
      <w:r>
        <w:rPr>
          <w:rFonts w:ascii="Times New Roman"/>
          <w:b/>
          <w:i w:val="false"/>
          <w:color w:val="000000"/>
        </w:rPr>
        <w:t xml:space="preserve">N 794 </w:t>
      </w:r>
      <w:r>
        <w:rPr>
          <w:rFonts w:ascii="Times New Roman"/>
          <w:b/>
          <w:i w:val="false"/>
          <w:color w:val="000000"/>
        </w:rPr>
        <w:t xml:space="preserve">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Мусенова                 - директор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Акаевна        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Бодаубай                 - заведующий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Болатович           предпринимательства и товарных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Отдела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инфраструктуры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 - заместитель председателя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Казыбаев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Калымтаевич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2004 года N 268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совершенствования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лицензирования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вопросам совершенствования системы лицензирования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Главная цель деятельности Комиссии состоит в выработке предложений по совершенствованию системы лицензирования и упрощению порядка их выдачи уполномоченными государственными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права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предложений по сокращению/введению новых лицензируемых видов (подвидов)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предложений по оптимизации и упрощению системы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предложений по внесению необходимых изменений и дополнений в действующее законодательство и нормативные акты Республики Казахстан по вопросам совершенствования системы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анализа предложений государственных органов-лицензиаров, местных исполнительных органов, хозяйствующих субъектов и общественных объединений и выработка рекомендаций по вопросам совершенствования системы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по совершенствованию государственной политики в области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иных прав, относящихся к компетенции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Правительство Республики Казахстан предложения и рекомендации по вопросам совершенствования системы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 (по согласованию)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государственных органов и организаций (по согласованию) Республики Казахстан справочно-информационные и иные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права, необходимые для осуществления возложенных на Комиссию задач и функций.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Подготовка материалов к проведению заседания Комиссии осуществляется секретарем Комиссии, который не менее чем за 3 дня до заседания направляет членам Комиссии все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по мере необходимости и не реже одного раза в полугодие. Заседание Комиссии считается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заседания Комиссии и носят рекомендательный характер. При равенстве голосов председатель имеет решающий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доводятся до заинтересованных государственных органов и организаций Республики Казахстан в виде выписок из протоколов заседаний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