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13e" w14:textId="4dd5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267.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 следующие дополнения и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Положении о Комиссии по вопросам международной гуманитарной помощи,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"1-1. Комиссия является консультативно-совещательным органом при Правительстве Республики Казахстан по вопросам международной гуманитарной помощи и образована для выработки предложений по вопросам, отнесенным к компетенции Правительства.";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пункта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 слова "соглашениями, другими"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слова "и использование" заменить словами ", использование и оказание";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 слова "являются Министерство здравоохранения и Министерство труда и социальной защиты населения" и "которые" заменить соответственно словами "является Министерство экономики и бюджетного планирования" и "которое";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пункта 8 после слов "связанных с" дополнить словами "оказанием Республикой Казахстан гуманитарной помощи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пункта 9 после слова "помощи" дополнить словами "Республике Казахстан и иностранным государствам";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"9-1. Решения Комиссии носят рекомендательный характер.";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10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"вносить предложения в Правительство по разработке акта Правительства об оказании гуманитарной помощи.";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Келимбетова                  - 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Кайрата Нематовича   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Лавриненко                   - первого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Юрия Ивановича                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Смагулова    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Болата Советовича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Ашитова              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Батыржана Заиркановича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Ойнарова  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Азамата Рыскуловича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Пак                         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Ларису Юн-Боевну               фармации, фармацевтической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медицинской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Евниева                      - директора Департамента земледелия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Армана Кайратовича        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Дюсенбекову                  - директора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Гульжан Зайроллаевну           финансового департамента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Байшулакова                  - директора Департамента подзаконных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Алмата Муратовича              актов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                    -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Анатолий Александрович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"Хамзин                      - директор Департамента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Рустем Назымбекович            экономических и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Министерства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                    - первый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Анатолий Александрович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"Хамзин                      - директор Департамента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Рустем Назымбекович            экономических и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Министерства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Мухамеджанова Бауржана Алимовича, Утеулину Хафизу Мухтаровну, Джакупова Кабибуллу Кабеновича, Оразбакова Галыма Избасаровича.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