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598f4" w14:textId="8a598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конкурса инвестиционных программ по участку "Талдыкудукский" Карагандинского угольного бассейна в Карагандинской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марта 2004 года N 258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вовлечения в производство, потребления метанового газа угольных бассейнов и для обеспечения их экологической безопасности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Выставить на конкурс инвестиционных программ участок "Талдыкудукский" Карагандинского угольного бассейна в Карагандинской области.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энергетики и минеральных ресурсов Республики Казахстан в установленном законодательством порядке провести конкурс инвестиционных программ по предоставлению права недропользования на разведку и добычу метана на участке "Талдыкудукский" Карагандинского угольного бассейна в Карагандинской области.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