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bd50" w14:textId="159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2004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Республиканское государственное предприятие "Кентауликвидрудник" Министерства индустрии и торговли Республики Казахстан поставщиком услуг по выполнению ликвидационных и консервационных работ рудников Миргалимсайского месторождения,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заключаемого договора в пределах средств, предусмотренных в республиканском бюджете на 2004 год по бюджетной программе 003 "Ликвидация рудников  Миргалимсайского месторождения";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