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5efe8" w14:textId="255ef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о сотрудничестве между Правительством Республики Казахстан и Европейским Сообществом по Атомной Энергии в области управляемого ядерного синтеза</w:t>
      </w:r>
    </w:p>
    <w:p>
      <w:pPr>
        <w:spacing w:after="0"/>
        <w:ind w:left="0"/>
        <w:jc w:val="both"/>
      </w:pPr>
      <w:r>
        <w:rPr>
          <w:rFonts w:ascii="Times New Roman"/>
          <w:b w:val="false"/>
          <w:i w:val="false"/>
          <w:color w:val="000000"/>
          <w:sz w:val="28"/>
        </w:rPr>
        <w:t>Постановление Правительства Республики Казахстан от 25 февраля 2004 года N 224</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Соглашение о сотрудничестве между Правительством Республики Казахстан и Европейским Сообществом по Атомной Энергии в области управляемого ядерного синтеза, совершенное в городе Брюсселе 29 ноября 2002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вступает в силу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о сотрудничестве между Правительством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Европейским Сообществом по Атомной Энергии в области управляемого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ядерного синтеза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с одной стороны и Европейское Сообщество по Атомной Энергии с другой стороны, и здесь и далее именуемое как "Сообщество", здесь и далее оба также именуемые, согласно контексту, как "Сторона" и "Стороны",
</w:t>
      </w:r>
      <w:r>
        <w:br/>
      </w:r>
      <w:r>
        <w:rPr>
          <w:rFonts w:ascii="Times New Roman"/>
          <w:b w:val="false"/>
          <w:i w:val="false"/>
          <w:color w:val="000000"/>
          <w:sz w:val="28"/>
        </w:rPr>
        <w:t>
      Напоминая о 
</w:t>
      </w:r>
      <w:r>
        <w:rPr>
          <w:rFonts w:ascii="Times New Roman"/>
          <w:b w:val="false"/>
          <w:i w:val="false"/>
          <w:color w:val="000000"/>
          <w:sz w:val="28"/>
        </w:rPr>
        <w:t xml:space="preserve"> Соглашении </w:t>
      </w:r>
      <w:r>
        <w:rPr>
          <w:rFonts w:ascii="Times New Roman"/>
          <w:b w:val="false"/>
          <w:i w:val="false"/>
          <w:color w:val="000000"/>
          <w:sz w:val="28"/>
        </w:rPr>
        <w:t>
 о сотрудничестве и партнерстве, которое было подписано 23 января 1995 года между Европейским сообществом и его членами и Казахстаном;
</w:t>
      </w:r>
      <w:r>
        <w:br/>
      </w:r>
      <w:r>
        <w:rPr>
          <w:rFonts w:ascii="Times New Roman"/>
          <w:b w:val="false"/>
          <w:i w:val="false"/>
          <w:color w:val="000000"/>
          <w:sz w:val="28"/>
        </w:rPr>
        <w:t>
      Желая способствовать получению энергии ядерного синтеза, как потенциально экологически приемлемого, экономически выгодного и фактически неограниченного источника энергии;
</w:t>
      </w:r>
      <w:r>
        <w:br/>
      </w:r>
      <w:r>
        <w:rPr>
          <w:rFonts w:ascii="Times New Roman"/>
          <w:b w:val="false"/>
          <w:i w:val="false"/>
          <w:color w:val="000000"/>
          <w:sz w:val="28"/>
        </w:rPr>
        <w:t>
      Отмечая, что программа Сообщества по синтезу является обширной полномасштабной программой, основанной на тороидальном магнитном удержании;
</w:t>
      </w:r>
      <w:r>
        <w:br/>
      </w:r>
      <w:r>
        <w:rPr>
          <w:rFonts w:ascii="Times New Roman"/>
          <w:b w:val="false"/>
          <w:i w:val="false"/>
          <w:color w:val="000000"/>
          <w:sz w:val="28"/>
        </w:rPr>
        <w:t>
      Отмечая, что программа Казахстана в области ядерного синтеза является
</w:t>
      </w:r>
      <w:r>
        <w:br/>
      </w:r>
      <w:r>
        <w:rPr>
          <w:rFonts w:ascii="Times New Roman"/>
          <w:b w:val="false"/>
          <w:i w:val="false"/>
          <w:color w:val="000000"/>
          <w:sz w:val="28"/>
        </w:rPr>
        <w:t>
специализированной программой, связанной с особыми достижениями в области науки и
</w:t>
      </w:r>
      <w:r>
        <w:br/>
      </w:r>
      <w:r>
        <w:rPr>
          <w:rFonts w:ascii="Times New Roman"/>
          <w:b w:val="false"/>
          <w:i w:val="false"/>
          <w:color w:val="000000"/>
          <w:sz w:val="28"/>
        </w:rPr>
        <w:t>
технологии синтеза в Казахстане;
</w:t>
      </w:r>
      <w:r>
        <w:br/>
      </w:r>
      <w:r>
        <w:rPr>
          <w:rFonts w:ascii="Times New Roman"/>
          <w:b w:val="false"/>
          <w:i w:val="false"/>
          <w:color w:val="000000"/>
          <w:sz w:val="28"/>
        </w:rPr>
        <w:t>
      Осознавая взаимные преимущества, которые будут получены при установлении более тесных связей между научными кругами Сторон, работающими в области контролируемого ядерного синтеза;
</w:t>
      </w:r>
      <w:r>
        <w:br/>
      </w:r>
      <w:r>
        <w:rPr>
          <w:rFonts w:ascii="Times New Roman"/>
          <w:b w:val="false"/>
          <w:i w:val="false"/>
          <w:color w:val="000000"/>
          <w:sz w:val="28"/>
        </w:rPr>
        <w:t>
      Приняв решение об укреплении сотрудничества между Сторонами в области контролируемого ядерного синтеза путем регулярных консультаций,
</w:t>
      </w:r>
      <w:r>
        <w:br/>
      </w:r>
      <w:r>
        <w:rPr>
          <w:rFonts w:ascii="Times New Roman"/>
          <w:b w:val="false"/>
          <w:i w:val="false"/>
          <w:color w:val="000000"/>
          <w:sz w:val="28"/>
        </w:rPr>
        <w:t>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Целью настоящего Соглашения является поддержание и усиление сотрудничества между Сторонами, в областях, входящих, соответственно, в их программы по синтезу, на взаимовыгодной основе для развития научного понимания и технологических возможностей энергетических систем на основе реакции синтеза.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Сотрудничество по настоящему Соглашению может осуществляться в следующих областях:
</w:t>
      </w:r>
      <w:r>
        <w:br/>
      </w:r>
      <w:r>
        <w:rPr>
          <w:rFonts w:ascii="Times New Roman"/>
          <w:b w:val="false"/>
          <w:i w:val="false"/>
          <w:color w:val="000000"/>
          <w:sz w:val="28"/>
        </w:rPr>
        <w:t>
      (а) экспериментальное и теоретическое изучение удержания плазмы, транспортировки,
</w:t>
      </w:r>
      <w:r>
        <w:br/>
      </w:r>
      <w:r>
        <w:rPr>
          <w:rFonts w:ascii="Times New Roman"/>
          <w:b w:val="false"/>
          <w:i w:val="false"/>
          <w:color w:val="000000"/>
          <w:sz w:val="28"/>
        </w:rPr>
        <w:t>
нагрева и поддержания тока (включая разработку соответствующих систем радиочастотного нагрева) и систем диагностик в магнитных устройствах;
</w:t>
      </w:r>
      <w:r>
        <w:br/>
      </w:r>
      <w:r>
        <w:rPr>
          <w:rFonts w:ascii="Times New Roman"/>
          <w:b w:val="false"/>
          <w:i w:val="false"/>
          <w:color w:val="000000"/>
          <w:sz w:val="28"/>
        </w:rPr>
        <w:t>
      (б) технологий синтеза;
</w:t>
      </w:r>
      <w:r>
        <w:br/>
      </w:r>
      <w:r>
        <w:rPr>
          <w:rFonts w:ascii="Times New Roman"/>
          <w:b w:val="false"/>
          <w:i w:val="false"/>
          <w:color w:val="000000"/>
          <w:sz w:val="28"/>
        </w:rPr>
        <w:t>
      (в) прикладной физики плазмы;
</w:t>
      </w:r>
      <w:r>
        <w:br/>
      </w:r>
      <w:r>
        <w:rPr>
          <w:rFonts w:ascii="Times New Roman"/>
          <w:b w:val="false"/>
          <w:i w:val="false"/>
          <w:color w:val="000000"/>
          <w:sz w:val="28"/>
        </w:rPr>
        <w:t>
      (г) планированию программы и ее осуществлению;
</w:t>
      </w:r>
      <w:r>
        <w:br/>
      </w:r>
      <w:r>
        <w:rPr>
          <w:rFonts w:ascii="Times New Roman"/>
          <w:b w:val="false"/>
          <w:i w:val="false"/>
          <w:color w:val="000000"/>
          <w:sz w:val="28"/>
        </w:rPr>
        <w:t>
      (д) других областях по согласованию.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Сотрудничество в областях, упомянутых в Статье 2, может включать следующие виды деятельности:
</w:t>
      </w:r>
      <w:r>
        <w:br/>
      </w:r>
      <w:r>
        <w:rPr>
          <w:rFonts w:ascii="Times New Roman"/>
          <w:b w:val="false"/>
          <w:i w:val="false"/>
          <w:color w:val="000000"/>
          <w:sz w:val="28"/>
        </w:rPr>
        <w:t>
      (а) обмен и предоставление информации;
</w:t>
      </w:r>
      <w:r>
        <w:br/>
      </w:r>
      <w:r>
        <w:rPr>
          <w:rFonts w:ascii="Times New Roman"/>
          <w:b w:val="false"/>
          <w:i w:val="false"/>
          <w:color w:val="000000"/>
          <w:sz w:val="28"/>
        </w:rPr>
        <w:t>
      (б) обмен и предоставление персонала;
</w:t>
      </w:r>
      <w:r>
        <w:br/>
      </w:r>
      <w:r>
        <w:rPr>
          <w:rFonts w:ascii="Times New Roman"/>
          <w:b w:val="false"/>
          <w:i w:val="false"/>
          <w:color w:val="000000"/>
          <w:sz w:val="28"/>
        </w:rPr>
        <w:t>
      (в) встречи различного вида;
</w:t>
      </w:r>
      <w:r>
        <w:br/>
      </w:r>
      <w:r>
        <w:rPr>
          <w:rFonts w:ascii="Times New Roman"/>
          <w:b w:val="false"/>
          <w:i w:val="false"/>
          <w:color w:val="000000"/>
          <w:sz w:val="28"/>
        </w:rPr>
        <w:t>
      (г) обмен и предоставление образцов, инструментов и оборудования для экспериментов и оценки;
</w:t>
      </w:r>
      <w:r>
        <w:br/>
      </w:r>
      <w:r>
        <w:rPr>
          <w:rFonts w:ascii="Times New Roman"/>
          <w:b w:val="false"/>
          <w:i w:val="false"/>
          <w:color w:val="000000"/>
          <w:sz w:val="28"/>
        </w:rPr>
        <w:t>
      (д) участие в совместных исследованиях и деятельности;
</w:t>
      </w:r>
      <w:r>
        <w:br/>
      </w:r>
      <w:r>
        <w:rPr>
          <w:rFonts w:ascii="Times New Roman"/>
          <w:b w:val="false"/>
          <w:i w:val="false"/>
          <w:color w:val="000000"/>
          <w:sz w:val="28"/>
        </w:rPr>
        <w:t>
      (е) привлечение к участию любой из Сторон в термоядерные программы или проекты, включающие третью Сторону, при условии согласия этой третьей Стороны, в случае
</w:t>
      </w:r>
      <w:r>
        <w:br/>
      </w:r>
      <w:r>
        <w:rPr>
          <w:rFonts w:ascii="Times New Roman"/>
          <w:b w:val="false"/>
          <w:i w:val="false"/>
          <w:color w:val="000000"/>
          <w:sz w:val="28"/>
        </w:rPr>
        <w:t>
необходимости; и
</w:t>
      </w:r>
      <w:r>
        <w:br/>
      </w:r>
      <w:r>
        <w:rPr>
          <w:rFonts w:ascii="Times New Roman"/>
          <w:b w:val="false"/>
          <w:i w:val="false"/>
          <w:color w:val="000000"/>
          <w:sz w:val="28"/>
        </w:rPr>
        <w:t>
      (ж) другая деятельность по согласованию.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В случае необходимости, исполнительные договоренности по особым совместным действиям должны быть заключены между:
</w:t>
      </w:r>
      <w:r>
        <w:br/>
      </w:r>
      <w:r>
        <w:rPr>
          <w:rFonts w:ascii="Times New Roman"/>
          <w:b w:val="false"/>
          <w:i w:val="false"/>
          <w:color w:val="000000"/>
          <w:sz w:val="28"/>
        </w:rPr>
        <w:t>
      Правительством Республики Казахстаном, исполнительным органом которого для этой цели является Министерство энергетики и минеральных ресурсов Республики Казахстан или любая другая организация, уполномоченная на это Правительством Республики Казахстан, и
</w:t>
      </w:r>
      <w:r>
        <w:br/>
      </w:r>
      <w:r>
        <w:rPr>
          <w:rFonts w:ascii="Times New Roman"/>
          <w:b w:val="false"/>
          <w:i w:val="false"/>
          <w:color w:val="000000"/>
          <w:sz w:val="28"/>
        </w:rPr>
        <w:t>
      Сообществом, или любой организацией, связанной с ней в рамках программы СООБЩЕСТВа по программе синтеза, уполномоченной на это Сообществом.
</w:t>
      </w:r>
      <w:r>
        <w:br/>
      </w:r>
      <w:r>
        <w:rPr>
          <w:rFonts w:ascii="Times New Roman"/>
          <w:b w:val="false"/>
          <w:i w:val="false"/>
          <w:color w:val="000000"/>
          <w:sz w:val="28"/>
        </w:rPr>
        <w:t>
      2. Постановления и условия, необходимые для выполнения деятельности, перечисленной в Статье 3, должны быть определены обеими Сторонами в исполнительных договоренностях и должны содержать:
</w:t>
      </w:r>
      <w:r>
        <w:br/>
      </w:r>
      <w:r>
        <w:rPr>
          <w:rFonts w:ascii="Times New Roman"/>
          <w:b w:val="false"/>
          <w:i w:val="false"/>
          <w:color w:val="000000"/>
          <w:sz w:val="28"/>
        </w:rPr>
        <w:t>
      а) особые детали, процедуры и финансовые положения для индивидуальных совместных действий;
</w:t>
      </w:r>
      <w:r>
        <w:br/>
      </w:r>
      <w:r>
        <w:rPr>
          <w:rFonts w:ascii="Times New Roman"/>
          <w:b w:val="false"/>
          <w:i w:val="false"/>
          <w:color w:val="000000"/>
          <w:sz w:val="28"/>
        </w:rPr>
        <w:t>
      б) установление обязанности по оперативному управлению соответствующей деятельностью для отдельной организации или действующего лица;
</w:t>
      </w:r>
      <w:r>
        <w:br/>
      </w:r>
      <w:r>
        <w:rPr>
          <w:rFonts w:ascii="Times New Roman"/>
          <w:b w:val="false"/>
          <w:i w:val="false"/>
          <w:color w:val="000000"/>
          <w:sz w:val="28"/>
        </w:rPr>
        <w:t>
      в) подробные положения относительно распространения информации и обращением с интеллектуальной собственностью.
</w:t>
      </w:r>
      <w:r>
        <w:br/>
      </w:r>
      <w:r>
        <w:rPr>
          <w:rFonts w:ascii="Times New Roman"/>
          <w:b w:val="false"/>
          <w:i w:val="false"/>
          <w:color w:val="000000"/>
          <w:sz w:val="28"/>
        </w:rPr>
        <w:t>
      3. Каждая Сторона должна соответствующим образом координировать свои действия по настоящему Соглашению с другой международной деятельностью, связанной с исследованиями и разработками в области управляемого ядерного синтеза, где участницей является другая Сторона, с тем, чтобы уменьшить дублирование работ.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целях координирования и контроля по исполнению настоящего Соглашения, Стороны должны организовать Координационный Комитет. Каждая из Сторон должна назначить одинаковое число членов в Координационный Комитет и назначить одного из них Главой Делегация. Координационный Комитет должен собираться каждый год, попеременно в Европейском Сообществе и в Республике Казахстан или в любые другие договоренные сроки и месте. Глава делегации принимающей Стороны должен председательствовать на встрече.
</w:t>
      </w:r>
      <w:r>
        <w:br/>
      </w:r>
      <w:r>
        <w:rPr>
          <w:rFonts w:ascii="Times New Roman"/>
          <w:b w:val="false"/>
          <w:i w:val="false"/>
          <w:color w:val="000000"/>
          <w:sz w:val="28"/>
        </w:rPr>
        <w:t>
      2. Функции Координационного Комитета должны включать:
</w:t>
      </w:r>
      <w:r>
        <w:br/>
      </w:r>
      <w:r>
        <w:rPr>
          <w:rFonts w:ascii="Times New Roman"/>
          <w:b w:val="false"/>
          <w:i w:val="false"/>
          <w:color w:val="000000"/>
          <w:sz w:val="28"/>
        </w:rPr>
        <w:t>
      а) оценку состояния сотрудничества по настоящему Соглашению;
</w:t>
      </w:r>
      <w:r>
        <w:br/>
      </w:r>
      <w:r>
        <w:rPr>
          <w:rFonts w:ascii="Times New Roman"/>
          <w:b w:val="false"/>
          <w:i w:val="false"/>
          <w:color w:val="000000"/>
          <w:sz w:val="28"/>
        </w:rPr>
        <w:t>
      б) определение специальных заданий для выполнения в областях, приведенных в Статье 2 настоящего Соглашения, без ущерба принятию Сторонами автономных решений по их соответствующим программам.
</w:t>
      </w:r>
      <w:r>
        <w:br/>
      </w:r>
      <w:r>
        <w:rPr>
          <w:rFonts w:ascii="Times New Roman"/>
          <w:b w:val="false"/>
          <w:i w:val="false"/>
          <w:color w:val="000000"/>
          <w:sz w:val="28"/>
        </w:rPr>
        <w:t>
      3. Все решения Координационного Комитета должны быть единогласными.
</w:t>
      </w:r>
      <w:r>
        <w:br/>
      </w:r>
      <w:r>
        <w:rPr>
          <w:rFonts w:ascii="Times New Roman"/>
          <w:b w:val="false"/>
          <w:i w:val="false"/>
          <w:color w:val="000000"/>
          <w:sz w:val="28"/>
        </w:rPr>
        <w:t>
      4. На период между встречами Координационного Комитета, каждая Сторона должна назначить Исполнительного Секретаря, который бы действовал от ее имени во всех делах, связанных с сотрудничеством по данному Соглашению. Исполнительные Секретари должны быть ответственными за текущее осуществление такого сотрудничества.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Все расходы, возникающие в результате сотрудничества, должны покрываться Стороной их повлекшей, если не условились о противном в письменной форме исполнительные органы.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Использование и распространение информации и прав интеллектуальной собственности, включая промышленную собственность, патенты и авторские права, связанные с совместной деятельностью по настоящему Соглашению, должны проводиться в соответствии с Приложениями, которые составляют неотъемлемую часть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Ничто в настоящем Соглашении не должно быть истолковано в ущерб существующим или будущим договоренностям о сотрудничестве между Сторонами.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Действия Сторон по настоящему Соглашению определяются наличием соответствующих финансовых средств.
</w:t>
      </w:r>
      <w:r>
        <w:br/>
      </w:r>
      <w:r>
        <w:rPr>
          <w:rFonts w:ascii="Times New Roman"/>
          <w:b w:val="false"/>
          <w:i w:val="false"/>
          <w:color w:val="000000"/>
          <w:sz w:val="28"/>
        </w:rPr>
        <w:t>
      2. Сотрудничество по настоящему Соглашению должно соответствовать действующему законодательству в стране-участнице.
</w:t>
      </w:r>
      <w:r>
        <w:br/>
      </w:r>
      <w:r>
        <w:rPr>
          <w:rFonts w:ascii="Times New Roman"/>
          <w:b w:val="false"/>
          <w:i w:val="false"/>
          <w:color w:val="000000"/>
          <w:sz w:val="28"/>
        </w:rPr>
        <w:t>
      3. Каждая Сторона должна прикладывать максимальные старания в рамках действующего законодательства в стране-участнице, чтобы способствовать выполнению формальностей, связанных с передвижением лиц, транспортировкой материалов и оборудования и переводу денежных средств, необходимых для осуществления сотрудничества.
</w:t>
      </w:r>
      <w:r>
        <w:br/>
      </w:r>
      <w:r>
        <w:rPr>
          <w:rFonts w:ascii="Times New Roman"/>
          <w:b w:val="false"/>
          <w:i w:val="false"/>
          <w:color w:val="000000"/>
          <w:sz w:val="28"/>
        </w:rPr>
        <w:t>
      4. Возмещение ущерба, причиненного в результате выполнения настоящего Соглашения, должно проводиться в соответствии с действующими законами и нормами.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действующим законодательством, Стороны должны стремиться улаживать все вопросы, связанные с настоящим Соглашением посредством взаимных консультаций.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Настоящее Соглашение вступает в силу с момента, который Стороны, посредством обмена дипломатическими нотами, определят для его вступления в силу, и действует в течение 10 лет.
</w:t>
      </w:r>
      <w:r>
        <w:br/>
      </w:r>
      <w:r>
        <w:rPr>
          <w:rFonts w:ascii="Times New Roman"/>
          <w:b w:val="false"/>
          <w:i w:val="false"/>
          <w:color w:val="000000"/>
          <w:sz w:val="28"/>
        </w:rPr>
        <w:t>
      2. Настоящее Соглашение будет автоматически продлеваться на последующие пятилетние периоды, если ни одна из Сторон, за шесть месяцев до истечения очередного периода письменно не заявит о желании прекратить действие Соглашения или пересмотреть его.
</w:t>
      </w:r>
      <w:r>
        <w:br/>
      </w:r>
      <w:r>
        <w:rPr>
          <w:rFonts w:ascii="Times New Roman"/>
          <w:b w:val="false"/>
          <w:i w:val="false"/>
          <w:color w:val="000000"/>
          <w:sz w:val="28"/>
        </w:rPr>
        <w:t>
      3. В случае расторжения или пересмотра, настоящее Соглашение остается в силе в своем предыдущем виде по отношению к совместной деятельности, находящейся в стадии выполнения перед требованием о расторжении или пересмотре, и по отношению к исполнительным договоренностям, как указано в Статье 4 настоящего Соглашения, до окончания такой деятельности и договоренностей.
</w:t>
      </w:r>
      <w:r>
        <w:br/>
      </w:r>
      <w:r>
        <w:rPr>
          <w:rFonts w:ascii="Times New Roman"/>
          <w:b w:val="false"/>
          <w:i w:val="false"/>
          <w:color w:val="000000"/>
          <w:sz w:val="28"/>
        </w:rPr>
        <w:t>
      4. Расторжение настоящего Соглашения не влияет на права и обязанности, изложенные в Статье 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применяется, если речь идет о Сообществе, к территориям, где применяется Договор о создании Европейского Сообщества по Атомной Энергии и к территориям стран, участвующих в "Community Fusion Programme" в качестве полноправного третьего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составлено в двух экземплярах на казахском, русском, датском,
</w:t>
      </w:r>
      <w:r>
        <w:br/>
      </w:r>
      <w:r>
        <w:rPr>
          <w:rFonts w:ascii="Times New Roman"/>
          <w:b w:val="false"/>
          <w:i w:val="false"/>
          <w:color w:val="000000"/>
          <w:sz w:val="28"/>
        </w:rPr>
        <w:t>
голландском, английском, финском, французском, немецком, греческом, итальянском,
</w:t>
      </w:r>
      <w:r>
        <w:br/>
      </w:r>
      <w:r>
        <w:rPr>
          <w:rFonts w:ascii="Times New Roman"/>
          <w:b w:val="false"/>
          <w:i w:val="false"/>
          <w:color w:val="000000"/>
          <w:sz w:val="28"/>
        </w:rPr>
        <w:t>
португальском, испанском и шведском языках, причем все тексты имеют одинаковую силу.   
</w:t>
      </w:r>
    </w:p>
    <w:p>
      <w:pPr>
        <w:spacing w:after="0"/>
        <w:ind w:left="0"/>
        <w:jc w:val="both"/>
      </w:pPr>
      <w:r>
        <w:rPr>
          <w:rFonts w:ascii="Times New Roman"/>
          <w:b w:val="false"/>
          <w:i w:val="false"/>
          <w:color w:val="000000"/>
          <w:sz w:val="28"/>
        </w:rPr>
        <w:t>
      Совершенно в Брюсселе, 29/11/2002 год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За Правительство                       За Европейское Сообщество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Республики Казахстан                   по Атомной Энергии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l        
</w:t>
      </w:r>
    </w:p>
    <w:p>
      <w:pPr>
        <w:spacing w:after="0"/>
        <w:ind w:left="0"/>
        <w:jc w:val="both"/>
      </w:pPr>
      <w:r>
        <w:rPr>
          <w:rFonts w:ascii="Times New Roman"/>
          <w:b w:val="false"/>
          <w:i w:val="false"/>
          <w:color w:val="000000"/>
          <w:sz w:val="28"/>
        </w:rPr>
        <w:t>
</w:t>
      </w:r>
      <w:r>
        <w:rPr>
          <w:rFonts w:ascii="Times New Roman"/>
          <w:b/>
          <w:i w:val="false"/>
          <w:color w:val="000000"/>
          <w:sz w:val="28"/>
        </w:rPr>
        <w:t>
Руководящие принципы о порядке распределения прав на интеллектуальную собственность(*), вытекающих из совместных исследований по Соглашению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между Правительством Республики Казахстан и Европейским Сообществом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Атомной Энергии о сотрудничестве в области управляемого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ядерного синтеза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I. Владение, распределение и использование прав
</w:t>
      </w:r>
      <w:r>
        <w:rPr>
          <w:rFonts w:ascii="Times New Roman"/>
          <w:b w:val="false"/>
          <w:i w:val="false"/>
          <w:color w:val="000000"/>
          <w:sz w:val="28"/>
        </w:rPr>
        <w:t>
</w:t>
      </w:r>
    </w:p>
    <w:p>
      <w:pPr>
        <w:spacing w:after="0"/>
        <w:ind w:left="0"/>
        <w:jc w:val="both"/>
      </w:pPr>
      <w:r>
        <w:rPr>
          <w:rFonts w:ascii="Times New Roman"/>
          <w:b w:val="false"/>
          <w:i w:val="false"/>
          <w:color w:val="000000"/>
          <w:sz w:val="28"/>
        </w:rPr>
        <w:t>
      1. Все работы, проведенные согласно настоящему Соглашению, должны являться
</w:t>
      </w:r>
      <w:r>
        <w:br/>
      </w:r>
      <w:r>
        <w:rPr>
          <w:rFonts w:ascii="Times New Roman"/>
          <w:b w:val="false"/>
          <w:i w:val="false"/>
          <w:color w:val="000000"/>
          <w:sz w:val="28"/>
        </w:rPr>
        <w:t>
"совместными исследованиями". Участники должны совместно разработать совместные
</w:t>
      </w:r>
      <w:r>
        <w:br/>
      </w:r>
      <w:r>
        <w:rPr>
          <w:rFonts w:ascii="Times New Roman"/>
          <w:b w:val="false"/>
          <w:i w:val="false"/>
          <w:color w:val="000000"/>
          <w:sz w:val="28"/>
        </w:rPr>
        <w:t>
"Технологические организационные планы" (ТОП) (**) по отношению к владению и
</w:t>
      </w:r>
      <w:r>
        <w:br/>
      </w:r>
      <w:r>
        <w:rPr>
          <w:rFonts w:ascii="Times New Roman"/>
          <w:b w:val="false"/>
          <w:i w:val="false"/>
          <w:color w:val="000000"/>
          <w:sz w:val="28"/>
        </w:rPr>
        <w:t>
использованию, включая опубликование, информации и интеллектуальной собственности (ИС),
</w:t>
      </w:r>
      <w:r>
        <w:br/>
      </w:r>
      <w:r>
        <w:rPr>
          <w:rFonts w:ascii="Times New Roman"/>
          <w:b w:val="false"/>
          <w:i w:val="false"/>
          <w:color w:val="000000"/>
          <w:sz w:val="28"/>
        </w:rPr>
        <w:t>
создающихся в процессе совместной работы. Такие планы должны утверждаться Сторонами
</w:t>
      </w:r>
      <w:r>
        <w:br/>
      </w:r>
      <w:r>
        <w:rPr>
          <w:rFonts w:ascii="Times New Roman"/>
          <w:b w:val="false"/>
          <w:i w:val="false"/>
          <w:color w:val="000000"/>
          <w:sz w:val="28"/>
        </w:rPr>
        <w:t>
перед заключением любых особых контрактов по ИР (исследование и разработка) сотрудничеству
</w:t>
      </w:r>
      <w:r>
        <w:br/>
      </w:r>
      <w:r>
        <w:rPr>
          <w:rFonts w:ascii="Times New Roman"/>
          <w:b w:val="false"/>
          <w:i w:val="false"/>
          <w:color w:val="000000"/>
          <w:sz w:val="28"/>
        </w:rPr>
        <w:t>
к которым они относятся. При разработке ТОП нужно принимать во внимание цели совместных
</w:t>
      </w:r>
      <w:r>
        <w:br/>
      </w:r>
      <w:r>
        <w:rPr>
          <w:rFonts w:ascii="Times New Roman"/>
          <w:b w:val="false"/>
          <w:i w:val="false"/>
          <w:color w:val="000000"/>
          <w:sz w:val="28"/>
        </w:rPr>
        <w:t>
работ, соответствующий вклад участников, преимущества и недостатки лицензирования по
</w:t>
      </w:r>
      <w:r>
        <w:br/>
      </w:r>
      <w:r>
        <w:rPr>
          <w:rFonts w:ascii="Times New Roman"/>
          <w:b w:val="false"/>
          <w:i w:val="false"/>
          <w:color w:val="000000"/>
          <w:sz w:val="28"/>
        </w:rPr>
        <w:t>
территории или по области использования, требования, налагаемые соответствующими законами
</w:t>
      </w:r>
      <w:r>
        <w:br/>
      </w:r>
      <w:r>
        <w:rPr>
          <w:rFonts w:ascii="Times New Roman"/>
          <w:b w:val="false"/>
          <w:i w:val="false"/>
          <w:color w:val="000000"/>
          <w:sz w:val="28"/>
        </w:rPr>
        <w:t>
и другие факторы, которые, по мнению участников должны быть рассмотрены. В совместных ТОП,
</w:t>
      </w:r>
      <w:r>
        <w:br/>
      </w:r>
      <w:r>
        <w:rPr>
          <w:rFonts w:ascii="Times New Roman"/>
          <w:b w:val="false"/>
          <w:i w:val="false"/>
          <w:color w:val="000000"/>
          <w:sz w:val="28"/>
        </w:rPr>
        <w:t>
также необходимо рассмотреть права и обязанности относительно работ, произведенных
</w:t>
      </w:r>
      <w:r>
        <w:br/>
      </w:r>
      <w:r>
        <w:rPr>
          <w:rFonts w:ascii="Times New Roman"/>
          <w:b w:val="false"/>
          <w:i w:val="false"/>
          <w:color w:val="000000"/>
          <w:sz w:val="28"/>
        </w:rPr>
        <w:t>
командированными исследователями по отношению к ИС.
</w:t>
      </w:r>
      <w:r>
        <w:br/>
      </w:r>
      <w:r>
        <w:rPr>
          <w:rFonts w:ascii="Times New Roman"/>
          <w:b w:val="false"/>
          <w:i w:val="false"/>
          <w:color w:val="000000"/>
          <w:sz w:val="28"/>
        </w:rPr>
        <w:t>
</w:t>
      </w:r>
      <w:r>
        <w:rPr>
          <w:rFonts w:ascii="Times New Roman"/>
          <w:b w:val="false"/>
          <w:i/>
          <w:color w:val="000000"/>
          <w:sz w:val="28"/>
        </w:rPr>
        <w:t>
(*) Определение концепций, относящихся к этим ведущим принципам, вынесено в Приложение II.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(**)Отличительные особенности каждого ТОП вынесены в Приложение III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Информация или ИС, созданная в процессе совместных исследований, но не охваченная в ТОП должна распределяться, с согласия Сторон, в соответствии с принципами, установленными в ТОП. В случае разногласий, подобная информация или ИС, должна быть
</w:t>
      </w:r>
      <w:r>
        <w:br/>
      </w:r>
      <w:r>
        <w:rPr>
          <w:rFonts w:ascii="Times New Roman"/>
          <w:b w:val="false"/>
          <w:i w:val="false"/>
          <w:color w:val="000000"/>
          <w:sz w:val="28"/>
        </w:rPr>
        <w:t>
совместной собственностью всех участников, принявших участие в совместных исследованиях, в результате которой эта информация или ИС были получены. Каждый участник, к которому применимо это положение должен иметь право использовать эту информацию или ИС для своих
</w:t>
      </w:r>
      <w:r>
        <w:br/>
      </w:r>
      <w:r>
        <w:rPr>
          <w:rFonts w:ascii="Times New Roman"/>
          <w:b w:val="false"/>
          <w:i w:val="false"/>
          <w:color w:val="000000"/>
          <w:sz w:val="28"/>
        </w:rPr>
        <w:t>
собственных коммерческих целей без географических ограничений.
</w:t>
      </w:r>
      <w:r>
        <w:br/>
      </w:r>
      <w:r>
        <w:rPr>
          <w:rFonts w:ascii="Times New Roman"/>
          <w:b w:val="false"/>
          <w:i w:val="false"/>
          <w:color w:val="000000"/>
          <w:sz w:val="28"/>
        </w:rPr>
        <w:t>
      3. Каждая Сторона должна обеспечить, чтобы другая Сторона и ее участники могли иметь права на ИС, положенные им в соответствии с этими принципами.
</w:t>
      </w:r>
      <w:r>
        <w:br/>
      </w:r>
      <w:r>
        <w:rPr>
          <w:rFonts w:ascii="Times New Roman"/>
          <w:b w:val="false"/>
          <w:i w:val="false"/>
          <w:color w:val="000000"/>
          <w:sz w:val="28"/>
        </w:rPr>
        <w:t>
      4. Поддерживая условия конкуренции в областях, подпадающих под настоящее Соглашение, каждая Сторона должна приложить все силы для обеспечения того, чтобы права, приобретенные согласно данному Соглашению, использовались так, чтобы способствовать в особенности:
</w:t>
      </w:r>
      <w:r>
        <w:br/>
      </w:r>
      <w:r>
        <w:rPr>
          <w:rFonts w:ascii="Times New Roman"/>
          <w:b w:val="false"/>
          <w:i w:val="false"/>
          <w:color w:val="000000"/>
          <w:sz w:val="28"/>
        </w:rPr>
        <w:t>
      (i) распространению и использованию созданной, разглашенной или полученной каким-либо другим способом информации по Соглашению;
</w:t>
      </w:r>
      <w:r>
        <w:br/>
      </w:r>
      <w:r>
        <w:rPr>
          <w:rFonts w:ascii="Times New Roman"/>
          <w:b w:val="false"/>
          <w:i w:val="false"/>
          <w:color w:val="000000"/>
          <w:sz w:val="28"/>
        </w:rPr>
        <w:t>
      (ii) принятию и выполнению международных стандартов.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II. Произведения, охраняемые авторским правом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Обращение с авторскими правами, принадлежащими Сторонам или их участникам должно соответствовать 
</w:t>
      </w:r>
      <w:r>
        <w:rPr>
          <w:rFonts w:ascii="Times New Roman"/>
          <w:b w:val="false"/>
          <w:i w:val="false"/>
          <w:color w:val="000000"/>
          <w:sz w:val="28"/>
        </w:rPr>
        <w:t xml:space="preserve"> "Бернской Конвенции об охране литературных произведений" </w:t>
      </w:r>
      <w:r>
        <w:rPr>
          <w:rFonts w:ascii="Times New Roman"/>
          <w:b w:val="false"/>
          <w:i w:val="false"/>
          <w:color w:val="000000"/>
          <w:sz w:val="28"/>
        </w:rPr>
        <w:t>
 (Парижский Акт от 1971 года).
</w:t>
      </w:r>
    </w:p>
    <w:p>
      <w:pPr>
        <w:spacing w:after="0"/>
        <w:ind w:left="0"/>
        <w:jc w:val="both"/>
      </w:pPr>
      <w:r>
        <w:rPr>
          <w:rFonts w:ascii="Times New Roman"/>
          <w:b w:val="false"/>
          <w:i w:val="false"/>
          <w:color w:val="000000"/>
          <w:sz w:val="28"/>
        </w:rPr>
        <w:t>
</w:t>
      </w:r>
      <w:r>
        <w:rPr>
          <w:rFonts w:ascii="Times New Roman"/>
          <w:b/>
          <w:i w:val="false"/>
          <w:color w:val="000000"/>
          <w:sz w:val="28"/>
        </w:rPr>
        <w:t>
III. Научные литературные работы
</w:t>
      </w:r>
      <w:r>
        <w:rPr>
          <w:rFonts w:ascii="Times New Roman"/>
          <w:b w:val="false"/>
          <w:i w:val="false"/>
          <w:color w:val="000000"/>
          <w:sz w:val="28"/>
        </w:rPr>
        <w:t>
</w:t>
      </w:r>
    </w:p>
    <w:p>
      <w:pPr>
        <w:spacing w:after="0"/>
        <w:ind w:left="0"/>
        <w:jc w:val="both"/>
      </w:pPr>
      <w:r>
        <w:rPr>
          <w:rFonts w:ascii="Times New Roman"/>
          <w:b w:val="false"/>
          <w:i w:val="false"/>
          <w:color w:val="000000"/>
          <w:sz w:val="28"/>
        </w:rPr>
        <w:t>
      Опубликование результатов работ должно выполняться совместно Сторонами или участниками этих совместных исследований, без ущерба для действия параграфа IV, если обратное не согласовано в ТОП. Подчиняясь предыдущему общему правилу, должны применяться следующие процедуры:
</w:t>
      </w:r>
      <w:r>
        <w:br/>
      </w:r>
      <w:r>
        <w:rPr>
          <w:rFonts w:ascii="Times New Roman"/>
          <w:b w:val="false"/>
          <w:i w:val="false"/>
          <w:color w:val="000000"/>
          <w:sz w:val="28"/>
        </w:rPr>
        <w:t>
      1. В случае опубликования Стороной или общественными структурами Стороны научных или технических журналов, статей, докладов, книг, включая видеоматериалы и программные продукты, источником которых является совместное исследование согласно настоящему Соглашению, другая Сторона должна иметь право на распространяющуюся на весь мир, не эксклюзивную, неотъемлемую, свободную от оплаты роялти, лицензию на перевод, воспроизведение, адаптацию, передачу и публичное распространение таких совместных исследований.
</w:t>
      </w:r>
      <w:r>
        <w:br/>
      </w:r>
      <w:r>
        <w:rPr>
          <w:rFonts w:ascii="Times New Roman"/>
          <w:b w:val="false"/>
          <w:i w:val="false"/>
          <w:color w:val="000000"/>
          <w:sz w:val="28"/>
        </w:rPr>
        <w:t>
      2. Стороны должны обеспечить, чтобы литературные работы научного характера, появляющиеся в результате совместных исследований согласно настоящему Соглашению и опубликованные независимыми издателями, распространялись как можно шире.
</w:t>
      </w:r>
      <w:r>
        <w:br/>
      </w:r>
      <w:r>
        <w:rPr>
          <w:rFonts w:ascii="Times New Roman"/>
          <w:b w:val="false"/>
          <w:i w:val="false"/>
          <w:color w:val="000000"/>
          <w:sz w:val="28"/>
        </w:rPr>
        <w:t>
      3. Все копии авторских работ, распространяемые публично и подготовленные по данному положению должны содержать имена авторов работы, если только автор или авторы специально не отказываются быть названными. Они также должны содержать признание, где была бы четко выражена совместная поддержка Сторон.
</w:t>
      </w:r>
    </w:p>
    <w:p>
      <w:pPr>
        <w:spacing w:after="0"/>
        <w:ind w:left="0"/>
        <w:jc w:val="both"/>
      </w:pPr>
      <w:r>
        <w:rPr>
          <w:rFonts w:ascii="Times New Roman"/>
          <w:b w:val="false"/>
          <w:i w:val="false"/>
          <w:color w:val="000000"/>
          <w:sz w:val="28"/>
        </w:rPr>
        <w:t>
</w:t>
      </w:r>
      <w:r>
        <w:rPr>
          <w:rFonts w:ascii="Times New Roman"/>
          <w:b/>
          <w:i w:val="false"/>
          <w:color w:val="000000"/>
          <w:sz w:val="28"/>
        </w:rPr>
        <w:t>
IV. Необнародованная информация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 Документированная необнародованная информация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Каждая Сторона или ее участники, как лучше подходит по обстоятельствам, должны определить, как можно раньше и желательно в технологическом организационном плане, ту информацию, которую она/они желают сохранить необнародованной в отношении настоящего Соглашения, принимая во внимание, кроме всего прочего, следующие критерии:
</w:t>
      </w:r>
      <w:r>
        <w:br/>
      </w:r>
      <w:r>
        <w:rPr>
          <w:rFonts w:ascii="Times New Roman"/>
          <w:b w:val="false"/>
          <w:i w:val="false"/>
          <w:color w:val="000000"/>
          <w:sz w:val="28"/>
        </w:rPr>
        <w:t>
      - секретность информации в том смысле, что она не является, как целиком, так и в любом отдельном сочетании, или компоновке ее частей, общеизвестной или легко доступной законными средствами для специалистов в данной области;
</w:t>
      </w:r>
      <w:r>
        <w:br/>
      </w:r>
      <w:r>
        <w:rPr>
          <w:rFonts w:ascii="Times New Roman"/>
          <w:b w:val="false"/>
          <w:i w:val="false"/>
          <w:color w:val="000000"/>
          <w:sz w:val="28"/>
        </w:rPr>
        <w:t>
      - актуальная или потенциальная коммерческая ценность информации благодаря ее секретности;
</w:t>
      </w:r>
      <w:r>
        <w:br/>
      </w:r>
      <w:r>
        <w:rPr>
          <w:rFonts w:ascii="Times New Roman"/>
          <w:b w:val="false"/>
          <w:i w:val="false"/>
          <w:color w:val="000000"/>
          <w:sz w:val="28"/>
        </w:rPr>
        <w:t>
      - предварительная защита информации, в том смысле, что лицо законно контролирующее такую информацию предпринимало сообразные обстоятельствам меры для сохранения ее секретности.
</w:t>
      </w:r>
      <w:r>
        <w:br/>
      </w:r>
      <w:r>
        <w:rPr>
          <w:rFonts w:ascii="Times New Roman"/>
          <w:b w:val="false"/>
          <w:i w:val="false"/>
          <w:color w:val="000000"/>
          <w:sz w:val="28"/>
        </w:rPr>
        <w:t>
      В определенных случаях, Стороны и участники могут договориться, если не оговорено противное, что информация, вся целиком или по частям, полученная, перенятая или созданная в процессе совместных исследований согласно настоящему Соглашению, не может быть обнародована.
</w:t>
      </w:r>
      <w:r>
        <w:br/>
      </w:r>
      <w:r>
        <w:rPr>
          <w:rFonts w:ascii="Times New Roman"/>
          <w:b w:val="false"/>
          <w:i w:val="false"/>
          <w:color w:val="000000"/>
          <w:sz w:val="28"/>
        </w:rPr>
        <w:t>
      2. Каждая Сторона должна обеспечить, чтобы для другой Стороны необнародованная информация по настоящему Соглашению, и следовательно ее привилегированная природа легко распознавались, например, посредством соответствующих пометок или ограничительной надписи. Это также относится к любому воспроизведению упомянутой информации, как целиком, так и по частям.
</w:t>
      </w:r>
      <w:r>
        <w:br/>
      </w:r>
      <w:r>
        <w:rPr>
          <w:rFonts w:ascii="Times New Roman"/>
          <w:b w:val="false"/>
          <w:i w:val="false"/>
          <w:color w:val="000000"/>
          <w:sz w:val="28"/>
        </w:rPr>
        <w:t>
      Сторона, получающая необнародованную информацию согласно настоящему Соглашению должна принять во внимание ее привилегированную природу. Эти ограничения должны быть автоматически сняты, после того как данная информация обнародуется владельцем без ограничений для экспертов в данной области.
</w:t>
      </w:r>
      <w:r>
        <w:br/>
      </w:r>
      <w:r>
        <w:rPr>
          <w:rFonts w:ascii="Times New Roman"/>
          <w:b w:val="false"/>
          <w:i w:val="false"/>
          <w:color w:val="000000"/>
          <w:sz w:val="28"/>
        </w:rPr>
        <w:t>
      3. Необнародованная информация, передаваемая по настоящему Соглашению может быть распространена получающей Стороной между лицами, принадлежащими данной стороне или нанятыми ею и другими соответствующими отделами и органами получающей Стороны, особо
</w:t>
      </w:r>
      <w:r>
        <w:br/>
      </w:r>
      <w:r>
        <w:rPr>
          <w:rFonts w:ascii="Times New Roman"/>
          <w:b w:val="false"/>
          <w:i w:val="false"/>
          <w:color w:val="000000"/>
          <w:sz w:val="28"/>
        </w:rPr>
        <w:t>
уполномоченных участвовать в проводимых совместных исследованиях, при условии, что любая необнародованная информация, распространенная таким образом, подчинялась Соглашению по конфиденциальности и легко распознавалась как таковая, как указано выше.
</w:t>
      </w:r>
      <w:r>
        <w:br/>
      </w:r>
      <w:r>
        <w:rPr>
          <w:rFonts w:ascii="Times New Roman"/>
          <w:b w:val="false"/>
          <w:i w:val="false"/>
          <w:color w:val="000000"/>
          <w:sz w:val="28"/>
        </w:rPr>
        <w:t>
      4. С предварительного письменного согласия Стороны дающей необнародованную информацию по настоящему Соглашению, получающая Сторона может распространять такую необнародованную информацию более широко, чем это разрешено в предыдущем параграфе 3.
</w:t>
      </w:r>
      <w:r>
        <w:br/>
      </w:r>
      <w:r>
        <w:rPr>
          <w:rFonts w:ascii="Times New Roman"/>
          <w:b w:val="false"/>
          <w:i w:val="false"/>
          <w:color w:val="000000"/>
          <w:sz w:val="28"/>
        </w:rPr>
        <w:t>
      Стороны должны совместно разработать процедуры для запроса и получения предварительного письменного разрешения для такого более широкого распространения, и каждая Сторона дает на это разрешение, поскольку этому не препятствует ее национальная политика, правила и законодательство.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Недокументированная необнародованная информация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Недокументированная необнародованная или другая конфиденциальная или привилегированная информация, предоставляемая на семинарах или других встречах, организованных по настоящему Соглашению, или информация, возникающая в результате назначения персонала, использования оборудования или в результате совместных проектов, должна рассматриваться Сторонами или их участниками в соответствии с принципом, определенным для документированной информации по Соглашению, при условии, однако, чтобы получатель подобной необнародованной или другой конфиденциальной или привилегированной информации был поставлен в известность о конфиденциальном характере передаваемой информации, непосредственно в момент передачи.
</w:t>
      </w:r>
    </w:p>
    <w:p>
      <w:pPr>
        <w:spacing w:after="0"/>
        <w:ind w:left="0"/>
        <w:jc w:val="both"/>
      </w:pPr>
      <w:r>
        <w:rPr>
          <w:rFonts w:ascii="Times New Roman"/>
          <w:b w:val="false"/>
          <w:i w:val="false"/>
          <w:color w:val="000000"/>
          <w:sz w:val="28"/>
        </w:rPr>
        <w:t>
</w:t>
      </w:r>
      <w:r>
        <w:rPr>
          <w:rFonts w:ascii="Times New Roman"/>
          <w:b/>
          <w:i w:val="false"/>
          <w:color w:val="000000"/>
          <w:sz w:val="28"/>
        </w:rPr>
        <w:t>
С. Контроль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Каждая Сторона должна стараться обеспечить, чтобы необнародованная информация, получаемая ею в рамках настоящего Соглашения, контролировалась, как указано в нем. Если одной из Сторон становятся известно, что она будет, или есть основания предполагать что станет, не в состоянии выполнить положения о нераспространении параграфов А и В, приведенных выше, то она должна немедленно поставить в известность другую Сторону. Далее Стороны должны договориться об определении соответствующего направления действий.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2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Определения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1. Интеллектуальная собственность: имеет значение определения, данного в Статье 2
</w:t>
      </w:r>
      <w:r>
        <w:br/>
      </w:r>
      <w:r>
        <w:rPr>
          <w:rFonts w:ascii="Times New Roman"/>
          <w:b w:val="false"/>
          <w:i w:val="false"/>
          <w:color w:val="000000"/>
          <w:sz w:val="28"/>
        </w:rPr>
        <w:t>
Конвенции, учредившей Всемирную Организацию по Интеллектуальной Собственности, подписанной в Стокгольме 14 июля 1967 г.
</w:t>
      </w:r>
      <w:r>
        <w:br/>
      </w:r>
      <w:r>
        <w:rPr>
          <w:rFonts w:ascii="Times New Roman"/>
          <w:b w:val="false"/>
          <w:i w:val="false"/>
          <w:color w:val="000000"/>
          <w:sz w:val="28"/>
        </w:rPr>
        <w:t>
      2. Участник: любое физическое или юридическое лицо, включая сами Стороны, участвующее в проекте по настоящему Соглашению.
</w:t>
      </w:r>
      <w:r>
        <w:br/>
      </w:r>
      <w:r>
        <w:rPr>
          <w:rFonts w:ascii="Times New Roman"/>
          <w:b w:val="false"/>
          <w:i w:val="false"/>
          <w:color w:val="000000"/>
          <w:sz w:val="28"/>
        </w:rPr>
        <w:t>
      3. Совместные исследования: исследования, выполненные и/или фондированные совместными взносами Сторон и при сотрудничестве с участниками обоих Сторон, где это необходимо.
</w:t>
      </w:r>
      <w:r>
        <w:br/>
      </w:r>
      <w:r>
        <w:rPr>
          <w:rFonts w:ascii="Times New Roman"/>
          <w:b w:val="false"/>
          <w:i w:val="false"/>
          <w:color w:val="000000"/>
          <w:sz w:val="28"/>
        </w:rPr>
        <w:t>
      4. Информация: научные и технические данные, результаты или методы исследований и разработки, полученные в результате совместных исследований, и любая другая информация, обмен и обеспечение которой по настоящему Соглашению или исследований, осуществленных в
</w:t>
      </w:r>
      <w:r>
        <w:br/>
      </w:r>
      <w:r>
        <w:rPr>
          <w:rFonts w:ascii="Times New Roman"/>
          <w:b w:val="false"/>
          <w:i w:val="false"/>
          <w:color w:val="000000"/>
          <w:sz w:val="28"/>
        </w:rPr>
        <w:t>
соответствии с Соглашением, считаются необходимыми, по мнению Сторон и/или участников, вовлеченных в совместные исследования.
</w:t>
      </w:r>
    </w:p>
    <w:p>
      <w:pPr>
        <w:spacing w:after="0"/>
        <w:ind w:left="0"/>
        <w:jc w:val="both"/>
      </w:pPr>
      <w:r>
        <w:rPr>
          <w:rFonts w:ascii="Times New Roman"/>
          <w:b w:val="false"/>
          <w:i w:val="false"/>
          <w:color w:val="000000"/>
          <w:sz w:val="28"/>
        </w:rPr>
        <w:t>
Приложение 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Отличительные особенности технологического организационного плана (ТОП)
</w:t>
      </w:r>
      <w:r>
        <w:rPr>
          <w:rFonts w:ascii="Times New Roman"/>
          <w:b w:val="false"/>
          <w:i w:val="false"/>
          <w:color w:val="000000"/>
          <w:sz w:val="28"/>
        </w:rPr>
        <w:t>
</w:t>
      </w:r>
    </w:p>
    <w:p>
      <w:pPr>
        <w:spacing w:after="0"/>
        <w:ind w:left="0"/>
        <w:jc w:val="both"/>
      </w:pPr>
      <w:r>
        <w:rPr>
          <w:rFonts w:ascii="Times New Roman"/>
          <w:b w:val="false"/>
          <w:i w:val="false"/>
          <w:color w:val="000000"/>
          <w:sz w:val="28"/>
        </w:rPr>
        <w:t>
      ТОП представляет собой специальное Соглашение, заключаемое между участниками по поводу выполнения совместных исследований и соответствующих прав и обязанностей участников. В ТОП обычно рассматривается, по отношению к ИС, владение, защита, пользовательские права для целей по ИР (исследование и разработка), эксплуатация и
</w:t>
      </w:r>
      <w:r>
        <w:br/>
      </w:r>
      <w:r>
        <w:rPr>
          <w:rFonts w:ascii="Times New Roman"/>
          <w:b w:val="false"/>
          <w:i w:val="false"/>
          <w:color w:val="000000"/>
          <w:sz w:val="28"/>
        </w:rPr>
        <w:t>
распространение, включая договоренности по совместным публикациям, права и обязанности командированных работников и процедуры урегулирования разногласий. В ТОП могут также рассматриваться основная и второстепенная информация, лицензирование и ожидаемые результаты.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