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6a71" w14:textId="fcf6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Соглашение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2004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Дополнительный договор к Соглашению о разделе продукции по Северному Каспию от 18 ноября 1997 года, заключенный между Министерством энергетики и минеральных ресурсов Республики Казахстан, закрытым акционерным обществом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 "КазМунайГаз", компаниями "Аджип Каспиан Си Б.В.", "БГ Интернешнл Лимитед", "ЭксонМобил Казахстан Инк.", "Шелл Казахстан Девелопмент Б.В.", "Тоталь ЭиП Казахстан", "Филлипс Петролеум Казахстан Лтд.", "Инпекс Норт Каспиан Си Лтд.".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совместно с заинтересованными центральными исполнительными органами принять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Дополнительный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 Соглашению о разделе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Северному Каспию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 18 ноября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Министерством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закрытым акционерным обществом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"КазМунайГаз",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Аджип Каспиан Си Б.В.,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БГ Интернешнл Лимитед,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Тоталь ЭиП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Шелл Казахстан Девелопмент Б.В.,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ЭксонМобил Казахстан Инк.",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Инпекс Норт Каспиан Си Лтд.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Филлипс Петролеум Казахстан Лтд.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Дополнительный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разделе продукции по Северному Каспию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ноября 1997 года (СРП)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Договор о внесении изменений и дополнений не подлежит включению в Базу Данных.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