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99f8" w14:textId="e519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вывоз дизельного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2004 года N 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необходимых запасов дизельного топлива для нужд экономики страны и в соответствии с пунктом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</w:t>
      </w:r>
      <w:r>
        <w:rPr>
          <w:rFonts w:ascii="Times New Roman"/>
          <w:b w:val="false"/>
          <w:i w:val="false"/>
          <w:color w:val="000000"/>
          <w:sz w:val="28"/>
        </w:rPr>
        <w:t>
 Таможенного кодекса Республики Казахстан от 5 апреля 2003 года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Запретить с 1 марта до 1 июня 2004 года вывоз с территории Республики Казахстан дизельного топлива (ТН ВЭД ЕврАзЭС 2710 19 410 0 - 2710 19 490 0), кроме печного топлива бытового.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Агентству таможенного контроля Республики Казахстан принять необходимые меры по выполнению пункта 1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уведомить в установленном порядке Интеграционный комитет Евразийского экономического сообщества о введении Республикой Казахстан запрета на вывоз с территории Республики Казахстан дизельного топлива в соответствии с пунктом 1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Премьер-Министра Республики Казахстан Мынбаева С. 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