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dfbf" w14:textId="91bd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апреля 1998 года N 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2004 года N 208. Утратило силу постановлением Правительства Республики Казахстан от 9 марта 2022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апреля 1998 года N 367 "О Государственной терминологической комиссии при Правительстве Республики Казахстан" (САПП Республики Казахстан, 1998 г., N 12, ст. 98)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Государственной терминологической комиссии при Правительстве Республики Казахстан (Гостерминком),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рабочих групп из числа ученых-секретарей терминологических секций и работников отдела терминологии и культуры речи Департамента по развитию языков Министерства культуры Республики Казахстан для рассмотрения отдельных вопросов, входящих в компетенцию Комиссии";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терминологической комиссии при Правительстве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Касеинова                    - Министра культуры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Дюсена Курабаевича            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Омарова                      - директора Департамента по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Бауржана Жумахановича          языков Министерства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Республики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Айымбетова                   - заведующего Отделом редактирования,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Мади                           перевода и вынесения актов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Айтбайулы                    - директора Терминологического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Омирзака                       при Республиканском 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казенном предприятии "Институт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языкознания имени А. Байтурсынова"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Калиева                      - профессора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Баянкола Калиевича             государственного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мировых языков имени Абылайхана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Министерства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Сергалиева                   - заведующего кафедрой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Мырзатая Сергалиевича          языкознания Евразийского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национального университета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Л. Гумилева Министерства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"Хусаин                      - директор института языкознания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Кобей Шахметович               А. Байтурсынова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Казахстан, заместитель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"Хусаин                      -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Кобей Шахметович               государственного казенного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предприятия "Институт языкознания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имени А. Байтурсынова"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Казахстан, заместитель председателя";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Кул-Мухаммеда Мухтара Абрарулы, Нурмаханова Арыстанбека Нурмахановича, Абдрахманова Сауытбека, Сейдимбека Акселеу, Бодаубаева Болата Камиевича, Караева Жауымбая Амантурлеевича.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