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4e99" w14:textId="7594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декабря 1999 года № 1946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2004 года № 207. Утратило силу постановлением Правительства Республики Казахстан от 20 апреля 2011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20.04.2011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декабря 1999 года N 1946 "Об образовании Высшей научно-технической комиссии при Правительстве Республики Казахстан" (САПП Республики Казахстан, 1999 г., N 57, ст. 551)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Положении о Высшей научно-технической комиссии,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"заместитель Премьер-Министра Республики Казахстан" заменить словами "Первый заместитель Премьер-Министра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"О науке и государственной научно-технической политике Республики Казахстан" заменить словами "О науке";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10 слова "проводятся по мере необходимости, но не реже одного раза в полугодие" заменить словами "проводятся не реже одного раза в два месяца";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приложение 2 к указанному постановлению изложить в новой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2004 года N 207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1999 года N 1946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Высшей научно-технической комиссии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            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Жаксыбек Абдрахметович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Ергешев                  - заведующий сектором Отдела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Розмат Байташевич    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Премьер-Министра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Бектурганов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Нуралы Султанович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Доскалиев                -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Жаксылык Акмурзаевич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Дробжев                  - директор Института ионосферы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Иванович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Галиаскарович        общества "Национальный инновационный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фонд"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Адильбек Рыскельдинович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                - заведующий Отделом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 Турсынович  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Журинов                  - президент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Журинович            "Национальная академия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Куришбаев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Ахылбек Кажигулович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Кадыржанов               - директор Института ядерной физики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Кемелович           Национального ядерного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Кожамкулов               - ректор Казахского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Толеген Абдисагиевич       университета имени аль-Фараби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Турмаханович         общества "Центр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аналитических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Умирбаев                 - заведующий кафедрой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Уалбай                     национального университета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Л.Н. Гумилева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 ресурсов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