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eaa9" w14:textId="640e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2004 года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открытое акционерное общество "Авиакомпания "Евро-Азия Эйр" и Республиканское государственное предприятие "Государственная авиакомпания "Беркут" Управления делами Президента Республики Казахстан" до 1 апреля 2004 года поставщиками услуг по осуществлению специальных рейсов при выезде за рубеж делегаций Республики Казахстан, возглавляемых членами Правительства Республики Казахстан,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юридическими лицами, указанными в пункте 1 настоящего постановления в пределах средств, предусмотренных республиканским бюджетом на 2004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