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108e" w14:textId="1f3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2004 года № 183.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Юрия Ивановича - первого вице-министра транспорта и коммуникации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Оглова Вадима Валерьевича - директора Департамента по государственному надзору за чрезвычайными ситуациями, техническому и горному надзору Агентства Республики Казахстан по чрезвычайным ситуациям, секретарь;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Кушенова Ахметжана Рахымбайулы - директора Департамента экологической политики и устойчивого развития Министерства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Байгужина Марата Имашевича - заместителя акима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Джакупова Кабибуллу Кабеновича, Керемкулова Вахита Арыновича, Ергалиева Фархада Гаппаровича, Онгарбаеву Ольгу Талгатовну.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