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9c18" w14:textId="14c9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межгосударственном обмене отправлениями специальной связи и Протокола о внесении изменений и дополнений в Соглашение о межгосударственном обмене отправлениями специальной связи от 23 декабря 1993 года и утвержденное им Положение о межгосударственном обмене отправлениями специальной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2004 года N 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о межгосударственном обмене отправлениями специальной связи и Протокола о внесении изменений и дополнений в Соглашение о межгосударственном обмене отправлениями специальной связи от 23 декабря 1993 года и утвержденное им Положение о межгосударственном обмене отправлениями специальной связи".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ратификации Соглашения о межгосударственном обмене </w:t>
      </w:r>
      <w:r>
        <w:br/>
      </w:r>
      <w:r>
        <w:rPr>
          <w:rFonts w:ascii="Times New Roman"/>
          <w:b/>
          <w:i w:val="false"/>
          <w:color w:val="000000"/>
        </w:rPr>
        <w:t xml:space="preserve">
отправлениями специальной связи и Протокола о внесении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изменений и дополнений в Соглашение о межгосударственном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обмене отправлениями специальной связи от 23 декабря 1993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и утвержденное им Положение о межгосударственном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обмене отправлениями специальной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о межгосударственном обмене отправлениями специальной связи, совершенное в городе Ашгабате 23 декабря 1993 года, и Протокол о внесении изменений и дополнений в Соглашение о межгосударственном обмене отправлениями специальной связи от 23 декабря 1993 года и утвержденное им Положение о межгосударственном обмене отправлениями специальной связи, совершенный в городе Москве 16 марта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Z040578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Не для печати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Документы с грифом "Не для печати" не подлежат введению в базу данных "Закон".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