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78e" w14:textId="ddf8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экспертизе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26 ноября 2004 года N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судебной практики, выработки единых подходов по подготовке, назначению экспертизы, оценке ее результатов, а также использованию специальных знаний в судопроизводстве,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экспертиза, как специфическая процессуальная форма доказывания по уголовному делу назначается в случаях, когда фактические данные, имеющие значение для дела, могут быть получены только в результате исследования материалов дела, проводимого экспертом на основе специальных научных знаний.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Обратить внимание органа, ведущего уголовный процесс, на необходимость строгого соблюдения уголовно-процессуального законодательства при назначении и проведении экспертизы, по обеспечению при этом прав обвиняемого, потерпевшего, свидетеля, а также свидетеля, имеющего право на защиту, подвергнутого экспертизе, и лица, в отношении которого ведется производство по применению принудительных мер медицинского характера.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судебной экспертизы может быть поручено лишь лицам, указанным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в Законе Республики Казахстан от 10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осуществляющим судебно-экспертную деятельность на основании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разовом порядке - иным лицам, обладающим специальными знаниями, которым суд поручил производство экспертизы.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ходе предварительного слушания дела постановление о назначении экспертизы может быть вынесено судом только по ходатайству сторон в случаях, когда назначение экспертизы не связано с оценкой доказательств, а ее проведение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является обязательным.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главном судебном разбирательстве возникли обстоятельства, для установления которых требуются специальные научные знания, суд, как по ходатайству сторон, так и по собственной инициативе, обязан решить вопрос о необходимости и возможности проведения соответствующей экспертизы. При этом экспертиза для установления обстоятельств, которые могут повлечь расширение пределов обвинения, назначается лишь по ходатайству стороны обвинения.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апелляционной инстанции по ходатайству сторон или по собственной инициативе вправе назначить судебно-психиатрическую экспертизу, если по делу необходимо установить: психическое состояние осужденного, когда возникает сомнение по поводу его вменяемости или способности самостоятельно защищать свои права и законные интересы в уголовном процессе; психическое состояние потерпевшего, свидетеля в случаях, когда возникает сомнение в их способности правильно воспринимать обстоятельства, имеющие значение для дела и давать о них показания.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Иная экспертиза может быть назначена судом апелляционной инстанции лишь в тех случаях, когда ее проведение возможно по имеющимся в деле и дополнительно представленным сторонами материалам, не требующим исследования в судебном заседании.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дела апелляционной инстанцией будет признано необходимым проведение экспертного исследования, то в таких случаях проведение экспертизы и оценка полученного заключения осуществляется в соответствии с частями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суда кассационной инстанции проведение экспертиз не входит. При необходимости экспертного исследования материалов, в том числе и дополнительно поступивших и имеющих значение для принятия правильного решения, судебные акты могут быть ими отменены и дело направлено на новое судебное рассмотрение.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назначении судебных экспертиз может быть принято как при наличии в деле экспертных заключений по исследуемым вопросам, так и при отсутствии таковых.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во время досудебного расследования экспертиза не проводилась, а по материалам дела ее проведение необходимо,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 единоличную, комиссионную либо комплексную экспертизу.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результаты экспертизы обладают недостаточной ясностью, и это невозможно устранить путем допроса эксперта, либо когда эксперт не полностью разрешил поставленные перед ним вопросы, или при необходимости решения дополнительных вопросов, связанных с предыдущим исследованием, в соответствии с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назначается дополнительная экспертиза, производство которой может быть поручено тому же или иному судебному эксперту.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предыдущее заключение эксперта недостаточно обоснованно либо его правильность вызывает сомнение, либо были существенно нарушены процессуальные нормы назначения и производства экспертизы, орган, ведущий уголовный процесс, для исследования тех же объектов и решения тех же вопросов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 повторную экспертизу, производство которой поручается комиссии судебных экспертов. Судебные эксперты, проводившие предыдущую судебную экспертизу, могут присутствовать при производстве повторной экспертизы и давать комиссии пояснения, однако в экспертном исследовании и составлении заключения они не участвуют.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экспертиза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назначается в случаях, когда установление того или иного обстоятельства невозможно путем проведения отдельных экспертиз. Для проведения ряда исследований на основе использования разных специальных отраслей знаний производство экспертизы поручается экспертам различных специальностей.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Орган, ведущий уголовный процесс, должен принять предусмотренные законом меры к исследованию обстоятельств, необходимых для дачи экспертом заключения, затем предложить сторонам представить в письменной форме вопросы, которые, по их мнению, должны быть поставлены перед экспертом, и выслушать по ним мнение других участников процесса.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также указывать, какие объекты подлежат экспертному исследованию, а также кому может быть поручено производство экспертизы и заявлять отводы лицу, приглашенному в качестве эксперта.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имеющие значение для правильного разрешения дела, должны быть сформулированы в постановлении о назначении экспертизы, при вынесении которого необходимо учитывать, что вопросы, поставленные перед экспертом, не могут выходить за пределы специальных знаний лица, которому поручено проведение экспертизы.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 назначении экспертизы не могут ставиться  на разрешение правовые вопросы, как не входящие в компетенцию эксперта, а также иные вопросы, не относящиеся к делу. 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назначении экспертизы необходимо проверять, были ли соблюдены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обнаружении, изъятии, фиксации объектов экспертного исследования и имеются ли они в наличии.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экспертному исследованию подлежат объекты, которые должны быть изъяты по постановлению суда, их изъятие, упаковка и доставка на экспертное исследование должны осуществляться с участием соответствующих специалистов органами, на которые возложено исполнение постановления суда в этой части.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объектов, представленных на экспертизу, их внешний вид, количество, упаковка должны экспертами сопоставляться с описанием этих предметов в постановлении о назначении экспертизы, в надписях на упаковке и отражаться в акте экспертизы.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представлять в качестве объектов экспертного исследования предметы, документы и другие вещественные доказательства. Исключая их из числа таковых, орган, ведущий уголовный процесс, обязан вынести мотивированное постановление.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разрешения органа, ведущего уголовный процесс, потерпевший, подозреваемый, обвиняемый, а также свидетель, подвергнутый экспертизе, и лицо, в отношении которого ведется производство по применению принудительных мер медицинского характера, если это позволяет его психическое состояние, вправе присутствовать при производстве экспертизы. </w:t>
      </w:r>
    </w:p>
    <w:bookmarkEnd w:id="22"/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необходимости проведения судебно-психиатрической экспертизы следует иметь в виду, что помещение в психиатрическую больницу обследуемого лица допускается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лица, в отношении которого необходимо производство судебно-психиатрической экспертизы, обнаружено временное психическое расстройство (реактивное состояние), которое препятствует проведению экспертизы, в связи с чем и требуется его лечение, то помещение такого лица на принудительное лечение в психиатрический стационар может осуществляться только по постановлению суда. В этом случае в соответствии с пунктом 2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производство по уголовному делу приостанавливается.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Принудительное помещение не содержащегося под стражей лица в медицинское учреждение для производства судебно-психиатрической экспертизы допускается только по решению суда, а для производства судебно-медицинской экспертизы - соответственно по решению суда или с санкции прокурора.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суда о назначении экспертизы обязательно для исполнения, как для экспертных учреждений в части проведения исследований, так и для других органов (лиц), на которые судом возложена обязанность по изъятию, упаковке и доставке объектов экспертного исследования. 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назначение экспертизы является основанием для отложения слушания по делу. После получения экспертного заключения судебное разбирательство продолжается.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контролировать срок производства экспертизы и в необходимых случаях запрашивать экспертные учреждения о готовности экспертного заключения.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эксперта должно быть исследовано и оценено. При исследовании заключения эксперта следует иметь в виду, что оно не имеет каких-либо преимуществ перед другими доказательствами и заранее установленной силы, подлежит анализу, сопоставлению и оценке в совокупности с другими доказательствами по делу.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Несогласие суда с заключением эксперта должно быть мотивировано в приговоре или постановлении. 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Экспертные заключения указанных в части первой статьи 273 УПК лиц (сотрудника органов судебной экспертизы; лица, занимающегося судебно-экспертной деятельностью на основании лицензии и состоящих в Государственном реестре судебных экспертов; иного лица, которому проведение экспертизы поручено разово в порядке и на условиях, предусмотренных законом) не имеют каких-либо преимуществ друг перед другом.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11-1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Разъяснить, что оценка заключения эксперта состоит в последовательном решении ряда вопросов, из которых наиболее существенными являются: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 ли представлены объекты исследования, относящиеся к данному делу и достаточны ли они для экспертного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было ли произведено экспертное исследование с достаточной полнотой, имея в виду, что полнота экспертного исследования находится в непосредственной зависимости от использования разнообразных, дополняющих друг друга методов исследования и от охвата исследованием всех представленных на экспертизу объектов, разрешения всех поставленных перед экспертом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основано ли заключение эксперта на научных положениях;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производило ли экспертизу компетентное лицо, не вышел ли эксперт за пределы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соблюдались ли при назначении и проведении экспертизы требования уголовно-процессуального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Необходимо обращать внимание на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предъявляемые к заключению эксперта, которое должно соответствовать им как по форме, так и по содержанию.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экспертов, проводивших повторную экспертизу, обязательно должно быть указано, на основании каких данных исследования они пришли к мнению о подтверждении правильности либо об ошибочности предыдущего заключения эксперта.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комплексной экспертизы должно быть указано, какие исследования, в каком объеме провел каждый эксперт и к каким выводам каждый из них пришел, после чего формулируется общий вывод, который подписывают эксперты, компетентные в оценке полученных результатов.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разногласия между экспертами каждый из них или группа экспертов могут дать отдельное заключение.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Существенные нарушения уголовно-процессуального закона, допущенные при обнаружении, изъятии и фиксации объектов экспертного исследования, назначении и проведении экспертизы, могут повлечь признание заключения эксперта недопустимым доказательством.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числу таких нарушений могут быть отнесены: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процессуального порядка подготовки, направления объектов экспертного исследования на экспертизу;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экспертного исследования (части исследования) лицами, которым не было поручено производство данной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экспертизы лицом, которое не имело права на производство экспертизы или согласно закону подлежало отводу;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 участников процесса при назначении и производстве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нарушения, если они фактически отразились на полноте и всесторонности экспертного исследования, объективности и обоснованности заключения эксперта.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допрос эксперта в ходе судебного разбирательства может быть произведен только после оглашения заключения для его разъяснения, уточнения или дополнения.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Устные разъяснения, уточнения или дополнения эксперта являются доказательствами лишь в части и в пределах ранее данного им письменного заключения.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 эксперта, в соответствии с требованиями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в отношении живых лиц, запрещается.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заключение специалиста является доказательством по уголовному делу.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специалиста, как и заключение эксперта, не имеет каких-либо преимуществ перед другими доказательствами и заранее установленной силы, подлежит анализу, сопоставлению и оценке в совокупности с другими доказательствами по делу.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Процессуальные издержки, связанные с производством экспертизы сотрудниками экспертного учреждения, взыскиваются с осужденного или его законного представителя в доход государства, или принимаются на счет государства.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производством экспертизы, понесенные лицами, осуществляющими судебно-экспертную деятельность на основании лицензии, а также лицами, не имеющими таковую, но привлеченными для разового производства экспертизы, по постановлению органа, ведущего уголовный процесс, взыскиваются в их пользу после предъявления ими расчета. </w:t>
      </w:r>
    </w:p>
    <w:bookmarkEnd w:id="44"/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Суд, при принятии окончательного решения по делу, в соответствии с требованиями пункта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обязан решить вопрос о судьбе предметов, которые были объектом экспертного исследования. При этом следует руководствоваться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