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3f81" w14:textId="e093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2004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2004 года N 157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 октября 1994 года N 1093 "Об утверждении Положения о первооткрывателях месторождений полезных ископаемых и государственных вознаграждениях за их открытие" (САПП Республики Казахстан, 1994 г., N 40, ст. 438).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 августа 1995 года N 1048 "О внесении изменений и дополнений в постановление Кабинета Министров Республики Казахстан от 3 октября 1994 года N 1093 " (САПП Республики Казахстан, 1995 г., N 27, ст. 313).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15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августа 1996 года N 987 "О внесении изменений в некоторые решения Правительства Республики Казахстан" (САПП Республики Казахстан, 1996 г., N 33, ст. 313).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