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7688" w14:textId="1957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"Центр олимпийской подготовки" Агентства Республики Казахстан по туризму и спорту
в городе Усть-Каменогорске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2004 года N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качественной подготовки спортивного резерва в национальные сборные команды по зимним видам спорта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"Центр олимпийской подготовки" Агентства Республики Казахстан по туризму и спорту в городе Усть-Каменогорске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 Агентство Республики Казахстан по туризму и спорту.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осуществление производственно-хозяйственной деятельности в области спорта.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туризму и спорту в установленном законодательством порядке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представление на утверждение Устава Предприятия в Комитет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