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f2f7f" w14:textId="65f2f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Государственной программы развития и поддержки малого предпринимательства в Республике Казахстан
на 2004-2006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февраля 2004 года N 149. Утратило силу - постановлением Правительства РК от 5 декабря 2005 года N 1197 (P051197)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2003 года N 1268 "О Государственной программе развития и поддержки малого предпринимательства в Республике Казахстан на 2004-2006 годы" Правительство Республики Казахстан 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Утвердить прилагаемый План мероприятий по реализации Государственной программы развития и поддержки малого предпринимательства в Республике Казахстан на 2004-2006 годы (далее - План мероприятий).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Центральным и местным исполнительным органам, иным государственным органам Республики Казахстан и заинтересованным организациям (по согласованию):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принять меры по реализации Плана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два раза в год к 10-му числу месяца, следующего за отчетным полугодием, представлять информацию о ходе исполнения Плана мероприятий в Министерство индустрии и торговли Республики Казахстан.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Министерству индустрии и торговли Республики Казахстан обеспечить представление в Правительство Республики Казахстан и уполномоченный орган по программам отчета о ходе исполнения Плана мероприятий два раза в год к 25-му числу месяца, следующего за отчетным полугодием.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4. Контроль за исполнением настоящего постановления возложить на Заместителя Премьер-Министра Республики Казахстан Мынбаева С.М.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5. Настоящее постановление вступает в силу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 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Февраля 2004 года N 149 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                       План 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по реализации Государственной программы развития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поддержки малого предпринимательства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в Республике Казахстан на 2004-2006 годы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План с изменениями - постановлением Правительства РК от 24 декабря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1375 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28 января 2005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73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 !    Мероприятие   !  Форма   !Ответст-!Срок ис-!Предпо-!Источ-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                  !завершения!венный  !полнения!лагае- !ник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!                  !          !за ис-  !(реали- !мые    !финан-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!                  !          !полнение!зации)  !расходы!сирова-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!                  !          !        !        !(млн.  !ния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!                  !          !        !        !тенге)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         2        !     3    !    4   !    5   !   6   !   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</w:t>
      </w:r>
      <w:r>
        <w:rPr>
          <w:rFonts w:ascii="Times New Roman"/>
          <w:b/>
          <w:i w:val="false"/>
          <w:color w:val="000000"/>
          <w:sz w:val="28"/>
        </w:rPr>
        <w:t xml:space="preserve">1. Совершенствование системы налогового администрирования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малого предпринимательства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 Внести предложения Предложе-  МИТ, МФ, 4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по совершенствова- ние Пра-   МЭБП     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нию системы нало-  вительству          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гового администри-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рования малого     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предприниматель-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ства и оптимизации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налоговой отчет-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ности, с учетом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ежегодно проводи-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мого анализа дея-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тельности субъек-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тов малого пред-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принимательства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(далее - СМП)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 Проводить исследо- Предложе-  МИТ, МФ, 4 квар-  МИТ:    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вания системы      ние Пра-   МЭБП     тал      2005    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налогообложения    вительству          2005     год -   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малого предприни-  Республики          года     5*      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мательства с целью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выработки рекомен-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даций по ее даль-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нейшему совершен-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ствованию, в 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числе направленных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на стимулирование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научной и иннова-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ционной деятель-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ности СМП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2. Развитие системы финансово-кредитной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/>
          <w:i w:val="false"/>
          <w:color w:val="000000"/>
          <w:sz w:val="28"/>
        </w:rPr>
        <w:t xml:space="preserve">инвестиционной поддержки малого предпринимательства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 Продолжить работу  Информация МИТ,     Еже-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по созданию благо- в Прави-   МСХ, МФ,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приятных условий   тельство   МЭБП,    тально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для развития       Республики АРНФРФО,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микрокредитных ор- Казахстан  акимы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ганизаций в регио-            облас-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нах, в том числе              тей, го-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на селе                       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Астаны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 Разработать пред-  Проект     АРНФРФО, 2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ложения по упроще- норматив-  МИТ, МФ,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нию процедур при   ного       МЭБП,    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получении кредитов правового  акимы    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СМП, а также по    акта       облас-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оптимизации проце-            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дуры предоставле-             городов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ния банками второ-            Астаны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го уровня кредитов            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СМП и связанных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ними 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 Рассмотреть воз-   Предложе-  АРНФРФО,  4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можность упрощения ние Пра-   МИТ, МФ,  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критериев оценки   вительству МЭБП,     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финансового сос-   Республики НБ (по    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тояния заемщиков-  Казахстан  согласо-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предприятий СМП, а            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также требований к            акимы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видам обеспечения             облас-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кредитов                      тей, го-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Астаны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 Подготовить пред-  Информа-   МИТ,     2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ложения по разде-  ция в Пра- МЭБП,    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лению рисков со    вительство АРНФРФО,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стороны государст- Республики НБ (по   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ва при кредитова-  Казахстан  согласо-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нии СМП финансо-              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выми институтами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 Внести предложения Предложе-  МИТ,     4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по капитализации   ние Пра-   МЭБП,    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акционерного об-   вительству МФ       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щества "Фонд раз-  Республики          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вития малого пред-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принимательства"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для формирования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системы гарантиро-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вания кредитования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СМП, а также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капитализации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акционерного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общества "Фонд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развития малого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предпринимательства"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за счет средств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резерва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в размере 2000000000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тенге в 2004 году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 Продолжить работу  Информа-   МЭБП,    4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по привлечению     ция в Пра- МИТ,     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средств (мате-     вительство МСХ,     еже-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риальных, финансо- Республики МТК, МФ, 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вых) стран доно-   Казахстан  МИД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ров, международных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организаций, зару-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бежных инвесторов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в целях осуществ-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ления казахстан-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ских проектов 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лого и среднего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бизнеса, а также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по подготовке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реализации между-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народных проектов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финансового и тех-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нического содейст-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вия развитию СМП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/>
          <w:i w:val="false"/>
          <w:color w:val="000000"/>
          <w:sz w:val="28"/>
        </w:rPr>
        <w:t xml:space="preserve">3. Развитие инфраструктуры малого предпринимательства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 Обеспечить даль-   Информа-   МИТ,     4 квар-  МИТ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:   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нейшее функциони-  ция в Пра- МЭБП,    тал      2004    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рование и развитие вительство МОН,     еже-     год -   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инфраструктуры     Республики акимы    годно    16*     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поддержки малого   Казахстан  областей,         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предприниматель-              городов           год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ства, в том числе             Астаны и          43,5*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региональных цент-            Алматы            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ров по оказанию                                 год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помощи СМП, биз-                                39*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нес-инкубаторов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технопарков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Внести предложения Информа-   МИТ,     2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по разработке ти-  ция в Пра- акимы    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повых положений о  вительство облас-   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структурных под-   Республики тей,     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разделениях по     Казахстан  городов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поддержке малого              Астаны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бизнеса, созданных            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при акиматах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Средства предусмотрены на развитие действующих региональных центров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поддержки малого бизнеса.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 Разработать меры,  Информа-   МИТ,     2 квар-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направленные на    ция в Пра- акимы    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стимулирование об- вительство облас-   еже-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щественной инициа- Республики тей,     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тивы по консолида- Казахстан  городов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ции общественных              Астаны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объединений пред-             Алматы,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принимателей                  ОЮЛ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"Ассо-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циация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Форум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предпри-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нимате-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лей Ка-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захста-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на"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согласо-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 Внести предложения Предложе-  МИТ,     1 квар-  МИТ:    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по разработке ре-  ние Пра-   МЭБП,    тал      2004    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гиональных прог-   вительству МСХ,     2005     год -   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рамм развития и    Республики МЭМР,    года     15*     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поддержки малого   Казахстан  МТК,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предприниматель-              МОН,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ства с учетом от-             МТСЗН,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раслевой направ-              акимы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ленности регионов             облас-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городов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Астаны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 Обеспечить предос- Информа-   МИТ      1 квар-  МИТ:    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тавление консал-   ция в Пра-          тал      2004    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тинговых услуг     вительство          2005     год -   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СМП, в том числе   Республики          года     33,02*  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по разработке      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(доработке) инвес-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тиционных проектов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на базе действую-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щих региональных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центров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 Активизировать     Информа-   МИТ,     Январь,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деятельность экс-  ция в Пра- МВД,     июль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пертных советов по вительство МСХ,     еже-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вопросам поддержки Республики МТСЗН,   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и развития малого  Казахстан  МТК, МЮ,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и среднего пред-              МКИС,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принимательства               МЭМР,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при центральных и             МЗ, МФ,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местных исполни-              МЭБП,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тельных органах и             МОН,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обеспечить участие            МЧС,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в них представите-            АБЭКП,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лей общественных              АУЗР,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объединений пред-             АРЕМ,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принимателей                  акимы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облас-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городов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Астаны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15. Подготовить пред-  Информа-   МИТ,     Раз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ложения по интег-  ция в Пра- МЭБП,    полуго-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рации малого биз-  вительство МФ, МСХ, дие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неса с крупными    Республики МЭМР,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предприятиями      Казахстан  МТК,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путем:                        МОН,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внедрения механиз-            МТСЗН,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мов, основанных на            акимы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принципах франчай-            облас-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зинга;                        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размещения крупны-            городов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ми предприятиями              Астаны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основной доли за-             Алматы,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казов на производ-            нацио-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ство комплектующих            нальные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изделий и оказание            компании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услуг (не менее 70            (по сог-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- 90 %) среди оте-            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чественных малых              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обеспечения учас-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тия малого пред-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принимательства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производственных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процессах наукоем-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ких отраслей (неф-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тегазовый комп-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лекс, машинострое-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ние, радиоэлектро-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ника, приборост-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роение и т.п.);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включения малых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предприятий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снабженческо-сбы-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товые, маркетин-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говые схемы работ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соответствующих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подразделений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крупных предприя-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привлечения оте-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чественных СМП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выпуску товаров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высокой добавлен-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ной стоимостью,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поставке товаров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и оказанию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системообразующим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предприятиям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16. Продолжить работу  Информа-   МФ, аки- Март,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по сегментации и   ция в Пра- мы об-   август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реструктуризации   вительство ластей,  еже-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простаивающих      Республики городов  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предприятий с це-  Казахстан  Астаны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лью передачи их               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СМП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</w:t>
      </w:r>
      <w:r>
        <w:rPr>
          <w:rFonts w:ascii="Times New Roman"/>
          <w:b/>
          <w:i w:val="false"/>
          <w:color w:val="000000"/>
          <w:sz w:val="28"/>
        </w:rPr>
        <w:t xml:space="preserve">4. Обучение, информационное, научно-методическое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и пропаганда малого предпринимательства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17. Обеспечить функ-   Информа-   МИТ,     4 квар-  МИТ:    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ционирование и     ция в Пра- МЭБП,    тал      2004    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развитие информа-  вительство АИС,     еже-     год -   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ционной системы по Республики акимы    годно    15,725**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поддержке предпри- Казахстан  облас-            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нимательства в                тей,              год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Республике Казах-             городов           50**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стан                          Астаны и          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Алматы            год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70**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18. Обеспечить функ-   Информа-   МИТ      4 квар-  МИТ:    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ционирование и     ция в Пра-          тал      2004    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развитие сети      вительство          еже-     год -   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учебных и информа- Республики          годно    17,5*   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ционно-аналитичес- Казахстан                    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ких центров по ма-                              год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лому предпринима-                               20*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тельству                                        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год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25*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19. Обеспечить созда-  Информа-   МИТ,    4 квар-   МИТ:    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ние системы дис-   ция в Пра- МЭБП,   тал       2004    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танционного кон-   вительство АИС,    еже-      год -   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салтинга СМП       Республики акимы   годно     12,8*   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Казахстан  облас-            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тей,              год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городов           14*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Астаны и          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Алматы            год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16*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20. Разработать и      Выпуск     МИТ      4 квар-  МИТ:    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обеспечить выпуск  методичес-          тал      2004    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методических посо- ких посо-           еже-     год-5*  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бий для обучения   бий                 годно    2005    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предпринимателей                                год-5*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год-5*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21. Публиковать в СМИ  Публикация МКИС, МЮ,  Май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перечень государ-  в СМИ      МИТ      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ственных органов, 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осуществляющих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контрольно-надзор-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ные функции в от-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ношении субъектов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малого предприни-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мательства, с ука-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занием основания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на осуществление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таких полномочий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22. Внести по резуль-  Предложе-  МИТ      1 квар-  МИТ:    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татам проведенных  ние Пра-            тал      2004    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исследований, в    вительству          2005     год -   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том числе социоло- Республики          года     20,2*   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гических, предло-  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жения, направлен-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ные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совершенствование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законодательной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основы регулирова-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ния предпринима-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тельской деятель-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оптимизацию разре-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шительных проце-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дур, связанных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получением лицен-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зий, сертификатов,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технических усло-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вий, отводом зе-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мельных участков,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регистрацией иму-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формирование даль-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нейшей государст-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венной политики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поддержке малого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предприниматель-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23. Провести исследо-  Предложе-  МИТ      4 квар-  МИТ:    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вания, направлен-  ние Пра-            тал      2005    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ные на получение   вительству          2005,    год -   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научно обоснован-  Республики          2006     15*     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ных рекомендаций,  Казахстан           годов    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необходимых для                                 год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дальнейшей выра-                                20*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ботки мер по под-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держке и развитию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предприниматель-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со стороны госу-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дарства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24. Обеспечить прове- Информа-    МИТ,МОН, 4 квар-  МИТ:    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дение семинаров,  ция в Пра-  акимы    тал      2004    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конференций, выс- вительство  облас-   ежегодно год-4*  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тавок, конкурсов, Республики  тей,              2005    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"круглых столов"  Казахстан   городов           год-7*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по вопросам пред-             Астаны и          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принимательства,              Алматы            год-7*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в том числе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пропаганде женс-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кого и молодежного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предприниматель-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25. Организовать и    Проведение  МИТ,     Сен-     МИТ:    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провести Форум    Форума      акимы    тябрь-   2004    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предпринимателей  предприни-  облас-   октябрь  год-8*  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Казахстана        мателей     тей,     ежегодно 2005    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Казахстана  городов           год-8*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Астаны и          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Алматы            год-8*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26. Обеспечить выпуск Выпуск      МИТ      4 квар-  МИТ:    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рекламных катало- рекламных            тал      2004    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гов, информацион- каталогов            ежегодно год -   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ных бюллетеней,                                 8,9*    бюджет*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сборников инвести-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ционных предложе-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ний в сфере малого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бизнеса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27. Обеспечить издание Выпуск     МИТ      Еже-     МИТ:    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журнала "Малый     журнала             квар-    2004    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бизнес Казахстана"                     тально   год -   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13,7*   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год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14*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год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14*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28. Организовать цикл  Информа-   МИТ,     декабрь  МИТ:    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теле- и радиопере- ция в Пра- акимы    ежегодно 2004    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дач по вопросам    вительство облас-            год-5*  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малого бизнеса     Республики тей,                      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(предприниматель-  Казахстан  городов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ства)                         Астаны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29. Обеспечить широкое Информа-   МИТ,МКИС, Еже-     МИТ:    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информирование на- ция в Пра- минис-   квар-    2005    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селения о меро-    вительство терства  тально   год -   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приятиях, проводи- Республики и агент-          22,62*  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мых государствен-  Казахстан  ства,             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ными органами по              акимы             год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поддержке малого              облас-            25,12*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предприниматель-              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ства, в том числе             городов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через средства                Астаны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массовой информа-             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ции, выполняющие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госзаказ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</w:t>
      </w:r>
      <w:r>
        <w:rPr>
          <w:rFonts w:ascii="Times New Roman"/>
          <w:b/>
          <w:i w:val="false"/>
          <w:color w:val="000000"/>
          <w:sz w:val="28"/>
        </w:rPr>
        <w:t xml:space="preserve">5. Систематизация и совершенствование нормативно-правовой базы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по вопросам предпринимательства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30. Осуществить анализ Информа-   МИТ, МЮ, 4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нормативных право- ция в Пра- МЭБП,    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вых актов по воп-  вительство МФ, МТК,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росам предпринима- Республики МЭМР,    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тельства на пред-  Казахстан  МСХ,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мет устранения                МТСЗН,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противоречий и                МЗ, МООС,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приведения их в               АРНФРФО,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соответствие с                АЗР,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требованиями сов-             АТК, АС,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ременного состоя-             АЧС,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ния экономики                 АТС,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АБЭКП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31. Внести предложе-   Предложе-  АЗР,     3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ния по упрощению   ние Пра-   МИТ,     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порядка предостав- вительству акимы    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ления земельных    Республики облас-   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участков СМП для   Казахстан  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вовлечения этих               городов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ресурсов в сферу              Астаны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экономической дея-            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32. Рассмотреть воз-   Информа-   МИТ      3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можность сохране-  ция в Пра-          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ния за государст-  вительство          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вом функций аккре- Республики          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дитации испыта-    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тельных лаборато-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рий и контроля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их деятельностью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увеличения коли-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чества данных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лабораторий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33. Обобщить судебную  Обзор      Верхов-  3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практику рассмот-  практики   ный Суд  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рения дел, связан- применения Респуб-  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ных с нарушениями  законода-  лики     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прав предпринима-  тельства   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телей, для обеспе- по вопро-  стан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чения единообразия сам пред-  согласо-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выносимых решений  принима-   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и своевременного   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их исполнения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34. Разработать проект Проект     МИТ, МЮ, 2 квар-  МИТ:    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Закона Республики  закона     МЭБП,    тал      2005    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Казахстан "О пред-            МФ, МТК, 2005     год-5*  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принимательстве"              МЭМР,    года             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МСХ,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МТСЗН,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МЗ,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МООС,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МОН,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АРНФРФО,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АЗР,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АС, МЧС, 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АБЭКП, 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АРЕМ,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НБ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(по сог-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35. Внести предложения Предложе-  МИТ,     2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по дальнейшему     ние Пра-   МЭБП,    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совершенствованию  вительству АТК      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системы сертифика- Республики          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ции                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36. Подготовить пред-  Предложе-  МИТ, МФ, 3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ложения по совер-  ние Пра-   АС       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шенствованию еди-  вительству          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ной формы статис-  Республики          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тической отчетнос-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ти в части отраже-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ния критериев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субъектов малого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среднего бизнеса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соответствии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законодательством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Республики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37. Проводить анализ   Информа-   МИТ,     Январь,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объемов и номенк-  ция в Пра- МФ,     июль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латуры товаров     вительство акимы    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(работ и услуг),   Республики облас-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закупаемых у СМП   Казахстан  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городов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Астаны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* - средства выделены по 11 бюджетной программе, при этом объемы финансирования на 2005-2006 годы будут уточнены после принятия Закона Республики Казахстан о республиканском бюджете на соответствующий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** - средства выделены по 12 и 001 бюджетным программам, при этом объемы финансирования на 2005-2006 годы будут уточнены после принятия Закона Республики Казахстан о республиканском бюджете на соответствующий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МИТ - Министерство индустрии и торговли;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МЭБП - Министерство экономики и бюджетного планирования;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МФ - Министерство финансов;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МЮ - Министерство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МТК - Министерство транспорта и коммуникаций;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МЭМР - Министерство энергетики и минеральных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МСХ - Министерство сельского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МТСЗН - Министерство труда и социальной защиты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МООС - Министерство охраны и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МОН - Министерство образования и науки;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МИД - Министерство иностранных дел;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МЗ - Министерство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МВД - Министерство внутренних дел;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МКИС - Министерство культуры, информации и 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МЧС - Министерство по чрезвычайным ситуациям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АРНФРФО - Агентство по регулированию и надзору финансового рынка и финансовых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АИС - Агентство по информатизации и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АЗР - Агентство по управлению земельными ресурсами;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АС - Агентство по статистике; 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АБЭКП - Агентство по борьбе с экономической и коррупционной преступностью;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АРЕМЗК - Агентство по регулированию естественных монополий и защите конкуренции;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НБ - Национальный Банк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