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12583" w14:textId="3f12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развития национальных систем стандартизации и сертификации Республики Казахстан на 2004-2006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февраля 2004 года N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пункта 2.4. Плана мероприятий по реализации Программы Правительства Республики Казахстан на 2003-2006 годы,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2003 года N 903,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развития национальных систем стандартизации и сертификации Республики Казахстан на 2004-2006 годы (далее - Программа).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центральных исполнительных органов и иных государственных органов (по согласованию) обеспечить реализацию Программы и представлять Министерству индустрии и торговли Республики Казахстан ежегодно не позднее 5 января и 5 июля информацию о ходе выполнения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индустрии и торговли Республики Казахстан ежегодно не позднее 25 января и 25 июля представлять сводную информацию в Правительство Республики Казахстан о ходе реализации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Премьер-Министра Республики Казахстан Мынбаева С.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Утверждена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февраля 2004 года N 148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развития национальных систем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стандартизации и сертификации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2004-2006 годы  1. Паспорт (основные параметры Программы)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Программа развития национальных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стандартизации и сертификации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 2004-2006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Основание для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Пункт 2.4 Плана мероприятий по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разработки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Программы Правительства Республики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2003-2006 годы,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Правительства Республики Казахстан от 5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2003 года N 903;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пункт 5.3.3.11 Плана мероприятий на 2003-2005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 реализации Стратегии индустриально-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инновационного развития Республики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2003-2015 годы,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Правительства Республики Казахстан от 17 июля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года N 712-1.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Основной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разработчик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Цель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  Целью Программы является обеспечение перехода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 Казахстан на международную практику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работ в области технического регулирования,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включающую в себя совершенствование работ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стандартизации, оценке соответствия, аккредитации,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управлению качеством, государственному надзору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контролю для создания условий выхода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Казахстан на мировой рынок, а также создание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условий для вступления во Всемирную торговую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организацию (далее - ВТО).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Основные задачи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ведения единой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политики в области стандартизации, сертификации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 управления качеством;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переход на международную модель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создание условий для развития и совершенствования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работ по стандартизации в отраслях;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создание условий для вступления Казахстана в ВТО;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создание условий для признания результатов оценки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соответствия продукции, проведенной в республике,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 мировом рынке;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повышение конкурентоспособности и качества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отечественной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поэтапное создание единого информационного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пространства на государственном, региональном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международном уровнях;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повышение квалификации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активизация работ по международной стандартизации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Срок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2004-2006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Исполнители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Республики Казахстан, министерства и ведомства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Источник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Финансовые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Всего: 590 556 тысяч (пятьсот девяносто миллион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затраты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пятьсот пятьдесят шесть тысяч)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- на 2004 год - 242 683,0 тысяч (двести сорок два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миллиона шестьсот восемьдесят три тысячи)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- на 2005 год - 170 402,0 тысяч (сто семьдесят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миллионов четыреста две тысячи)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- на 2006 год - 177 471,0 тысяч (сто семьдесят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семь миллионов четыреста семьдесят одна тысяча)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тенге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Ожидаемые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Реализация Программы должна способствовать: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результаты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- повышению конкурентоспособности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потребительских свойств продукции на основе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государственных и международных стандартов;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- устранению технических барьеров в торговле,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вследствие гармонизации стандартов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международными требованиями;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- постепенному переходу к международной практике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работ в области технического регулирования,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стандартизации и оценки соответствия;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- образованию новых технических комитетов,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числе на международном уровне, а также служб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стандартизации в отраслях;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- активизации сотрудничества с международными,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региональными и национальными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- созданию единого информационного пространства.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Введение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Программа развития национальных систем стандартизации и сертификации на 2004-2006 годы разработана в соответствии с пунктом 7.3.3 Стратегии индустриально-инновационного развития Республики Казахстан на 2003-2015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мая 2003 года N 1096, на основании пункта 2.4 Плана мероприятий по реализации Программы Правительства Республики Казахстан на 2003-2006 годы,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2003 года N 903 и пункта 5.3.3.11 Плана мероприятий на 2003-2005 годы по реализации Стратегии индустриально-инновационного развития Республики Казахстан на 2003-2015 годы,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июля 2003 года N 712-1.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Программа является продолжением Программы развития национальных систем стандартизации и сертификации Республики Казахстан на 2001-2002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июля 2001 года N 913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Программе развития национальных систем стандартизации и сертификации Республики Казахстан на 2001-2002 годы", выполнением мероприятий которой было начато создание условий для перехода Республики Казахстан к международной практике разработки и применения стандартов и оценки соответствия.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Программа направлена на дальнейшее развитие государственных систем стандартизации и сертификации, поэтапный переход к международной практике работ в области стандартизации, оценки соответствия, управления качеством и информационного обеспечения работ в указанных направлениях.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Мероприятия Программы охватывают период 2004-2006 годов, имеют долгосрочный характер и будут реализовываться в последующих программах.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Анализ современного состояния проблемы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время в республике создается законодательная основа государственных систем стандартизации и сертификации, основные положения которых гармонизируются с международными требованиями и принципами Всемирной торговой организации. С этой целью разработан проект Закона Республики Казахстан "О техническом регулировании". В республике проводятся работы по гармонизации основополагающих стандартов государственных систем стандартизации и сертификации с международными аналогами.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сформирован фонд нормативных документов (Государственный фонд стандартов), насчитывающий более 39 тысяч наименований нормативных документов, в том числе: 3 700 государственных нормативных документов по стандартизации (около 700 государственных стандартов, более 3000 технических условий, правил и рекомендаций); 20 000 межгосударственных стандартов; около 15 000 зарубежных стандартов и 4 000 международных стандартов. Однако имеющийся фонд недостаточно укомплектован международными, региональными и национальными стандартами зарубежных стран для проведения работ по гармонизации действующих в Казахстане нормативных документов с международными требованиями. В предстоящий период необходимы расширение и обновление Государственного фонда стандартов (далее - ГФС).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проведения работ по расширению и обновлению ГФС, а также по информационному обмену в полном объеме необходимо модернизировать техническое оснащение информационной системы ГФС и продолжить работу по его развитию.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Как показал проведенный анализ, темпы обновления государственных стандартов за последние 10 лет существенно сократились. В результате этого процент гармонизированных с международными аналогами государственных стандартов к 2003 году составляет лишь 17 %, в основном за счет основополагающих стандартов.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Слабая заинтересованность отраслей в разработке стандартов, отсутствие или недостаточность финансирования отраслевых программ, являются основной причиной спада активности развития науки в стандартизации.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проведения работ по стандартизации в различных отраслях экономики в республике созданы 40 технических комитетов по стандартизации, в область деятельности которых входит работа по разработке государственных стандартов и участие в международной стандартизации. Однако необходимо создание аналогичных технических комитетов по стандартизации и в неохваченных отраслях.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с 1994 года является членом Международной организации по стандартизации (далее - ИСО). В рамках ИСО Казахстан участвует в работе 6-ти международных технических комитетов по стандартизации и в работе группы по разработке стандарта на морские ледостойкие нефтегазовые сооружения. Однако Казахстан не является членом Международной электротехнической комиссии (далее - МЭК). Отсутствие членства в данной организации не дает возможности применять международные стандарты МЭК.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информирования заинтересованных стран - членов ВТО о стандартах и процедурах оценки соответствия, действующих в Республике Казахстан, на базе подведомственного Комитету по стандартизации, метрологии и сертификации предприятия создается информационный центр по взаимодействию с ВТО по вопросам аккредитации, стандартизации, метрологии и сертификации. В настоящее время информационный центр не доукомплектован необходимыми программными продуктами, библиографическими и полнотекстовыми базами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обеспечения заинтересованных лиц информацией о состоянии рынка в республике создана и ведется система каталогизации выпускаемой продукции. В настоящее время созданы 3 электронных каталога продукции, ведение и актуализацию которых необходимо продолжить.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действуют 25 классификаторов, разработанных различными ведомствами, 10 из которых имеют статус государственных. В будущем необходимо создание единой системы классификации и кодирования технико-экономической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действующим законодательством для создания условий упорядоченного оборота оружия, как необходимого условия безопасности граждан Республики Казахстан, Комитету по стандартизации, метрологии и сертификации поручено издание Государственного кадастра гражданского и служебного оружия и патронов к нему. Для реализации данной задачи в дальнейшем необходимо ведение Перечня моделей гражданского и служебного оружия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Государственного кадастра гражданского и служебного оружия и патронов к нему.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Конкурентоспособность отечественной продукции напрямую зависит от наличия на производствах системы менеджмента качества. В республике в настоящее время сертифицировали системы менеджмента качества в соответствии со стандартом ИСО 9000 лишь около 116 предприятий, из которых в реальном секторе всего по 3-4 в каждой отрасли. Одной из основных причин низкой заинтересованности предприятий во внедрении систем менеджмента качества являются слабая пропаганда политики в области качества и отсутствие научно-методической базы. Для обеспечения повышения уровня конкурентоспособности отечественной продукции в ближайшие годы необходима государственная поддержка работ по внедрению и сертификации на предприятиях систем менеджмента качества и охраны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проводятся прикладные научные исследования по анализу проблем, возникающих при внедрении международных стандартов ИСО серий 9000 и 14000 на предприятиях приоритетных отраслей промышленности, которые необходимо продолжить.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стимулирования отечественных предприятий на производство конкурентоспособной продукции в республике учреждены конкурсы на соискание премий Правительства Республики Казахстан "За достижения в области качества" и "Лучшие товары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Имеющаяся испытательная база республики по сертификационным испытаниям недостаточна, так как не охватывает всю номенклатуру продукции и распределена в республике крайне неравномерно.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оснащения испытательной базы необходимы создание и совершенствование сети аккредитованных испытательных центров (лабораторий) по проведению сертификационных испытаний на потенциально-опасные виды продукции, сырья и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в республике отсутствуют специалисты, признанные на международном уровне и зарегистрированные в международных реестрах экспертов. Необходимы проведение подготовки и повышение квалификации специалистов в международных и региональных организациях.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действующие национальные системы стандартизации и сертификации не приведены в соответствие с международными требованиями, в том числе с требованиями Соглашений Всемирной торговой организации по техническим барьерам в торговле и санитарным и фитосанитарным мерам и Соглашениями по техническим барьерам в зоне свободной торговли стран СНГ.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Ниже приведены сильные и слабые стороны проблемы.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Сильные стороны             !      Слабые стороны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проведение первого этапа работ   - низкий процент гармонизации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переходу на систему техничес-   национальных стандартов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кого регулирования;                международными;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проведение работ по пропаганде   - разрозненность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поддержке работ по внедрению     органов, негативно влияющая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 менеджмента качества и      создание единой политики в облас-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охраны окружающей среды на         ти технического 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предприятиях республики;           - отсутствие экспертов, зареги-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активизация деятельности по      стрированных в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стандартизации в отраслях.         реестрах;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- отсутствие испытательной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 современного оборудования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контроля качества отдельных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видов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Возможности                       Угрозы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введение нового, отвечающего     - риск остаться за пределами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рыночной экономике и между-        мирового процесса глобализации;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народной практике, подхода к       - отсутствие информации и норма-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вопросам установления и приме-     тивных документов, отвечающих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нения обязательных и рекомен-      современным требованиям науки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дуемых (добровольных) требований  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продукции, процессам ее          - отсутствие условий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производства, работам и услугам;   оперативного обмена информацией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создание единого информацион-    и нормативными документами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ного пространства с международ-    республиканском, межгосударст-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ными организациями и националь-    венном и международном уровнях.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ными органами по стандартизации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сертификации;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увеличение фонда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венных стандартов,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повышение процента гармонизи-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рованных национальных стандартов.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Дальнейшее развитие национальных систем стандартизации и сертификации, предусмотренное настоящей Программой, разрешит проблемы, связанные со сближением их с аналогичными международными системами путем разработки и гармонизации ряда законодательных актов и нормативных документов, совершенствованием форм и методов стандартизации, изменения процедур сертификации продукции, а также совершенствования деятельности в области информационного 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Программы производится за счет средств республиканского бюджета.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Цель и задачи Программы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Целью Программы является обеспечение перехода Республики Казахстан на международную практику работ в области технического регулирования, включающую в себя совершенствование работ по стандартизации, оценке соответствия, аккредитации, управлению качеством, государственному надзору и контролю для создания условий выхода Республики Казахстан на мировой рынок, а также создание условий для вступления во Всемирную торговую организацию (ВТО).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Задачами Программы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ведения единой государственной политики в области стандартизации, сертификации и управления качеством;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переход на международную модель технического 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условий для развития и совершенствования работ по стандартизации в отраслях;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условий для вступления Казахстана в ВТО;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условий для признания результатов оценки соответствия продукции, проведенной в республике, на мировом рынке;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повышение конкурентоспособности и качества отечественной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поэтапное создание единого информационного пространства на государственном, региональном и международном уровнях;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активизация работ по международной стандартизации.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поставленных задач будет способствовать повышению качества и конкурентоспособности отечественной продукции на внутреннем и внешнем рынках, совершенствованию государственных систем стандартизации и сертификации и созданию единого информационного пространства республики.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Основные направления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и механизм реализации Программы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Основными направлениями реализации Программы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совершенствование законодательства в области стандартизации и сертификации, приведение его в соответствие с международной практикой;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развитие и гармонизация государственных систем стандартизации и сертификации с международными системами;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гармонизация действующих нормативных документов по стандартизации с международными требованиями в разрезе отраслей;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работ по стимулированию внедрения систем менеджмента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развитие и совершенствование Государственного фонда стандартов;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расширение международного сотрудничества в области стандартизации, сертификации и аккредитации;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подготовка и повышение квалификации кадров в области стандартизации, сертификации и аккредитации.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5.1 Совершенствование законодательства в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стандартизации и сертификации, приведение его </w:t>
      </w:r>
      <w:r>
        <w:br/>
      </w:r>
      <w:r>
        <w:rPr>
          <w:rFonts w:ascii="Times New Roman"/>
          <w:b/>
          <w:i w:val="false"/>
          <w:color w:val="000000"/>
        </w:rPr>
        <w:t xml:space="preserve">
в соответствие с международной практикой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учетом сложившейся международной практики и практики, принятой в странах СНГ, предполагается разработать и утвердить Закон Республики Казахстан "О техническом регулировании", в котором планируется предусмотреть нормативное регулирование производства продукции через обязательные технические регламенты и стандарты.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5.2 Развитие и гармонизация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систем стандартизации и </w:t>
      </w:r>
      <w:r>
        <w:br/>
      </w:r>
      <w:r>
        <w:rPr>
          <w:rFonts w:ascii="Times New Roman"/>
          <w:b/>
          <w:i w:val="false"/>
          <w:color w:val="000000"/>
        </w:rPr>
        <w:t xml:space="preserve">
сертификации с международными системами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5.2.1 Мероприятия по совершенствованию государственной системы стандартизации и созданию системы технического регулирования.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развитие и совершенствование государственной системы стандартизации предусматривает сближение их с аналогичными международными системами и переход на добровольное применение стандартов.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предстоящий период необходимо провести анализ действующего законодательства и нормативной технической документации с целью приведения их в соответствие с вновь разработанным проектом закона и определения отраслей экономики, требующих технического регулирования.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Межгосударственного Совета по стандартизации, метрологии и сертификации (далее - МГС) предусматривается разработка технических регламентов по секторам, представляющим межгосударственный интерес, с последующим принятием их в странах-членах МГС, в том числе и в Казахстане. В связи с этим, разработка национальных технических регламентов будет осуществляться с учетом межгосударственных тенденций в этой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Предстоит разграничить нормативные правовые акты и документы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технические регламенты;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гармонизированные с техническими регламентами стандарты и другие нормативные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совершенствования государственной системы стандартизации Программой предусмотрено: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подготовить и утвердить план мероприятий по переходу на систему технического 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пересмотреть основополагающие стандарты с целью приведения их в соответствие с законодательством о техническом регулировании;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провести анализ действующих в отраслях экономики стандартов и других нормативных документов, устанавливающих обязательные нормы, для определения приоритетных секторов экономики и видов продукции, требующих технического регулирования и создания перечня необходимых в республике технических регламентов;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разработать национальные стандарты, гармонизированные с международными требованиями;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способствовать образованию новых технических комитетов, а также служб стандартизации на предприятиях в отраслях;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разработать и реализовать план мероприятий по работе со средствами массовой информации по пропаганде системы технического регулирования на телевидении, радио, в печати, в отраслевых и специализированных изданиях;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совершенствовать порядок проведения государственного надзора за качеством продукции с учетом международного опыта, в том числе финансировать покупку и испытания образцов товаров для определения их качества в сфере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обеспечить развитие и сопровождение системы информационного центра по взаимодействию с ВТО по вопросам аккредитации, стандартизации, метрологии и сертификации;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совершенствовать систему каталогизации, вносить изменения в электронные каталоги продукции, производимой в Республике Казахстан, с целью обеспечения заинтересованных лиц информацией о выпускаемой продукции, нормативных документах и товаропроизводителях;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вести Государственный кадастр моделей гражданского и служебного оружия и патронов к нему.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5.2.2 Мероприятия по совершенствованию систем сертификации и аккредитации.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сертификации и аккредитации необходимо провести мероприятия, направленные на обеспечение признания результатов аккредитации органов по сертификации и испытательных лабораторий, а также сертификатов соответствия, выдаваемых в Республике Казахстан, на международном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этого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создавать и совершенствовать сети испытательных центров (лабораторий) по проведению сертификационных испытаний. В том числе, способствовать созданию испытательных лабораторий по сельскохозяйственной технике в Северном регионе; по электробытовым приборам, газу, кабельной продукции в Центральном регионе; а также созданию испытательных лабораторий по проверке показателей пожарной безопасности изделий и материалов. Для реализации данной задачи, программой предусмотрена покупка передвижных лабораторий,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укомплектованных приборами и средствами измерений;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провести модернизацию испытательного оборудования сети испытательных лабораторий (центров) и их аккредитацию в международных реестрах;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провести обучение специалистов в области стандартизации, сертификации и аккредитации с целью включения их в международные реестры экспертов, с целью обеспечения признания результатов аккредитации;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подготовить к аккредитации на международном уровне национальный орган по аккредитации с целью признания за рубежом сертификатов соответствия, выдаваемых казахстанскими органами по сертификации;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обеспечить финансирование работ по аккредитации органов по сертификации, испытательных и измерительных лабораторий.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5.3 Гармонизация действующих нормативных документов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стандартизации с международными требованиями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разрезе отраслей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Приоритетными объектами стандартизации и сертификации в данный период должна стать продукция, в соответствии с Перечнем продукции, подлежащей обязательной сертификации, а также производство предприятий с потенциально-опасным видом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мероприятия Программы направлены на внедрение в отраслях международных стандартов, для чего предполагается: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служб стандартизации на предприятиях республики в отраслях;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утверждение государственными органами управления различных секторов экономики республики программ и планов разработки и гармонизации действующих в отрасли нормативных документов по стандартизации с международными требованиями с учетом перехода республики на систему технического 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приобретение международных, региональных и национальных стандартов развитых зарубежных стран для приоритетных отраслей экономики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гармонизации действующих нормативных документов на экспортируемую отечественную продукцию и объекты (технологии, услуги).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5.4 Проведение работ по стимулированию внедрения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систем менеджмента качества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Одним из гарантов качества и безопасности продукции на мировом рынке является сертификация систем менеджмента качества и охраны окружающей среды по международным стандартам.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Стандарты на системы менеджмента качества ориентированы на высокую компетентность и специальную подготовку руководителей и специалистов в вопросах качества, требуют поиска новых подходов в организации производства и управлении процессами.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подготовки предприятий различных секторов экономики к внедрению систем менеджмента качества и охраны окружающей среды Программой предусмотрено: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прикладных научных исследований по внедрению систем менеджмента качества и охраны окружающей среды, результатом которых будет являться разработка рекомендаций и методических пособий по внедрению этих систем в соответствии с международными стандартами ИСО серии 9000 и 14000 с учетом местных условий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разработка рекомендаций и методических материалов по адаптации международного стандарта ИСО 19011 "Руководство по аудиту систем менеджмента качества и/или охраны окружающей среды";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публикация рекомендаций и других материалов в научно-технических журналах и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разработка рекомендаций по гармонизации системы сертификации Республики Казахстан с европейской для уменьшения нетарифных барьеров и эффективного участия Казахстана в ВТО.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5.5 Развитие и совершенствование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Государственного фонда стандартов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целью развития и совершенствования Государственного фонда стандартов планируется: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пополнение ГФС международными, региональными и национальными стандартами промышленно-развитых зарубежных стран, преимущественно на электронных носителях;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перевод нормативных документов, имеющихся в фонде, с бумажных на электронные носители;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анализа эффективности действующего фонда нормативных документов и подготовка предложений по совершенствованию нормативной документации с целью приведения в соответствие с задачами реформирования действующей системы технического 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библиографических баз данных нормативных документов на продукцию, например, нефть и нефтепродукты, цветные металлы и их сплавы, сельскохозяйственное сырье и продукты его переработки и другие;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подготовка и издание указателей, каталогов, стандартов, в том числе и на электронных носителях;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осуществление маркетинговой деятельности по изданию и распространению печатной продукции по стандартизации, сертификации, метрологии и системам менеджмента качества.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5.6 Расширение международного сотрудничества в области стандартизации, сертификации и аккредитации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целью активизации работ по международному сотрудничеству Программа предусматривает: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участие в работе Международной организации по стандартизации ИСО;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участие в работе региональных организаций по стандартизации, метрологии и сертификации - Межгосударственном совете по стандартизации, метрологии и сертификации;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участие в работе международных и межгосударственных технических комитетов по стандартизации.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предстоящее вступление Республики Казахстан в ВТО и необходимость интеграции в мировую экономику, планируется расширение международного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вступление в Международную электротехническую комиссию;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сотрудничество с национальными органами по стандартизации и сертификации стран СНГ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дальнего зарубежья.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5.7 Подготовка и повышение квалификации кадров в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стандартизации, сертификации и аккредитации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целью создания эффективной системы подготовки и повышения квалификации кадров в области стандартизации, сертификации и управления качеством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совершенствование программ подготовки специалистов по стандартизации, метрологии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сертификации в высших учебных заведениях, в том числе создание типовых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обучения, учебных и методических пособий на этапе получения общего и специального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участие, совместно с Министерством образования и науки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подготовке учебного и методического материала для образовательных учреждений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стандартизации, сертификации и управления качеством;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стажировок студентов образовательных учреждений в структурных подразделениях Комитета по стандартизации, метрологии и сертификации.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признания за рубежом сертификатов соответствия на продукцию, выданных органами по сертификации, аккредитованными в Казахстане, необходимо, чтобы казахстанские специалисты были зарегистрированы в международных реестрах экспертов-аудиторов. С этой целью предусмотрена подготовка специалистов центрального аппарата Комитета по стандартизации, метрологии и сертификации и его подведомственных предприятий на международном уровне с присвоением квалификации эксперта - аудитора в области стандартизации, сертификации и аккредитации в международных и региональных организациях,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привлечение международных и национальных организаций промышленно развитых стран мира для проведения семинаров и обучения специалистов в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мероприятиями Программы предусматривается подготовка и повышение квалификации на базе подведомственных предприятий Комитета по стандартизации, метрологии и сертификации: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государственных инспекторов за соблюдением обязательных требований нормативных документов по стандартизации;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специалистов государственных органов управления, организаций и предприятий, осуществляющих деятельность по стандартизации в отраслях.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мероприятий, приведенных в разделе 5, позволит создать условия для перехода на международные стандарты, что, в конечном итоге, обеспечит повышение конкурентоспособности отечественной продукции и возможность ее выхода на мировой рынок.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 исполнителем настоящей Программы является Комитет по стандартизации, метрологии и сертификации Министерства индустрии и торговли Республики Казахстан, который в соответствии с Законами Республики Казахстан от 16 июля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стандартизации"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16 июля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сертификации" 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уполномоченным органом по стандартизации, метрологии и сертификации и осуществляет управление работами по стандартизации и сертификации в Республике Казахстан. В реализации Программы также предполагается участие органов государственного управления, исполнительных органов и юридических лиц Республики Казахстан, осуществляющих работы по стандартизации и сертификации.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Необходимые ресурсы и источники финансирования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Финансирование мероприятий Программы осуществляется за счет средств, предусмотренных в республиканском бюджете на развитие национальных систем стандартизации и сертификации Республики Казахстан. Выделение из республиканского бюджета средств составляет 590 556 тыс. тенге в том числе: 242 683,0 тыс. тенге - на 2004 год, на 2005 год - 170 402,0 тыс. тенге, на 2006 год - 177 471,0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ежегодные объемы финансирования будут уточняться при формировании республиканского бюджета на соответствующий финансовый год.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Ожидаемый результат от реализации Программы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мероприятий Программы в 2004-2006 годах обеспечит условия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повышения конкурентоспособности и потребительских свойств продукции на основе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и международных стандартов;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устранения технических барьеров в торговле, вследствие гармонизации стандартов с международными требованиями;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постепенного перехода к международной практике работ в области технического регулирования, стандартизации и оценки соответствия;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образования новых технических комитетов, в том числе на международном уровне,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служб стандартизации в отраслях;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активизации сотрудничества с международными, региональными и национальными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создания единого информационного пространства.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исполнения мероприятий Программы будут достигнуты следующие позитивные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будет разработан и утвержден Закон Республики Казахстан "О техническом регулировании", что обеспечит введение нового, отвечающего рыночной экономике и международной практике, подхода к вопросам установления и применения обязательных и рекомендуемых (добровольных) требований к продукции, процессам ее производства и обращения, работам и услугам;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увеличение количества государственных стандартов с 700, действующих на настоящий период, до 1100 к 2006 году. Так, только в 2004 году мероприятиями Программы будет реализована разработка 260 стандартов, гармонизированных с международными требованиями; в последующие годы темпы разработки стандартов и их гармонизации не снизятся. Таким образом, к 2006 году предполагается увеличение количества государственных стандартов на 57% от числа действующих в настоящее время, улучшение качества разработанных стандартов за счет гармонизации с 17% до 60%;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результате ведения электронных каталогов продукции, достоверной информацией могут быть обеспечено около 900 заинтересованных предприятий энергетики, 3000 предприятий малого и среднего бизнеса и другие заинтересованные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количество предприятий реального сектора и машиностроения, внедривших системы менеджмента качества в соответствии со стандартами ИСО серии 9000 увеличится в 2004 году в полтора раза, в 2005 году в два раза, в 2006 году в два с половиной раза;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увеличится нормативная база ГФС с 30 000 до 40 000, за счет комплектования международными, региональными и национальными стандартами в электронном режиме;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обеспечится оперативный и достоверный обмен информацией с секретариатом ВТО за счет внедрения 14 автоматизированных информационных систем.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План мероприятий по реализации Программы развития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национальных систем стандартизации и сертификации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на 2004-2006 годы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 Мероприятие   !  Форма   !Ответст-!Срок ис-!Предпо-!Источ-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 !завершения!венный  !полнения!лагае- !ник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  !за ис-  !(реали- !мые    !финан-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  !полнение!зации)  !расходы!сирова-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  !(реали- !        !(тыс.  !ния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  !зацию)  !        !тенге)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 2        !     3    !    4   !    5   !   6 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8.1. Совершенствование законодательства в области стандартизации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сертификации, приведение его в соответствие с международной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практикой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8.1.1 Разработка       Законо-    МИТ,МВД,  III      Не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Закона РК          проект     МО,МЗ,    квартал 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 техническом     Республики МИД,МЭМР, 2004г.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регулировании"     Казахстан  МООС,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МТСЗ,МТК,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МСХ,МИ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8.2. Развитие и гармонизация государственных систем стандартизации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сертификации с международными системами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8.2.1 Разработать и    Проект     МИТ,МВД,  III      Не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утвердить план     постанов-  МО,МЗ,    квартал 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мероприятий по     ления      МИД,МЭМР, 2004г.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переходу на сис-   Правитель- МООС,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тему технического  ства Рес-  МТСЗ,МТК,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регулирования и    публики    МСХ, 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его реализация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8.2.2 Разработать и    Приказ     МИТ, МИ   I        Не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реализовать план   МИТ                  квартал 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мероприятий по                          ежегодно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работе со средст-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вами массовой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пропаганда сис-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темы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регулирования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8.2.3 Вести каталоги   Отчет в    МИТ,      IV       Всего:-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продукции:         Правитель- МЭБП, МФ  квартал  3318,0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Каталог про-     ство                 ежегодно в том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дукции, выпускае-  Республики                    числе: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мой предприятиями  Казахстан                     2004г.-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ТЭК;                                             1054,0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Каталог про-                                   2005г.-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дукции, выпус-                                   1107,0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каемой предприя-                                 2006г.-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тиями малого                                     1157,0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бизнеса;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Каталог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продукции, выпус-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каемой иными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8.2.4 Вести Государ-   Проект     МИТ,МВД,  IV       Всего:-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ственный кадастр   постанов-  МЭБП, МФ  квартал  6000,0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гражданского и     ления                ежегодно в том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служебного оружия  Правитель-                    числе: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патронов к нему  ства                          2004г.-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Республики                    2000,0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Казахстан                     2005г.-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2000,0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2006г.-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2000,0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8.2.5 Аккредитовать    Приказ     МИТ,      IV       Всего:-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органы по серти-   Комитета   МЭБП, МФ  квартал  6631,0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фикации, испыта-   по стан-             ежегодно в том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тельных и измери-  дартизации,                   числе: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тельных лаборато-  метрологии                    2004г.-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рий                и сертифи-                    2107,0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кации МИТ                     2005г.-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РК (далее                     2212,0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КСМС)                         2006г.-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2312,0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8.2.6 Совершенствовать Отчет в    МИТ,      IV       2004г.-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сети испытательных Правитель- МЭБП, МФ  квартал  55908,0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центров. Покупка и ство Рес-            2004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обеспечение пере-  публики              года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движными лаборато- Казахстан 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риями, укомплек-               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тованными прибо-               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рами и средствами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измерений терри-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ториальных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Комитета по 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дартизации, метро-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логии и сертифи-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8.2.7 Приобрести       Отчет в    МИТ,      IV       Всего:-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испытывать       Правитель- МЭБП, МФ  квартал  62945,0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образцы товаров    ство                 ежегодно в том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осуществле-    Республики                    числе: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 государст-     Казахстан                     2004г.-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венного надзора                                  20000,0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 их качеством                                  2005г.-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безопасностью                                  21000,0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сфере                                          2006г.-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реализации                                       21945,0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8.3 Гармонизация действующих нормативных документов по стандартизации с международными требованиями в разрезе отраслей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8.3.1 Создать и        Норматив-  МИТ,МВД,  IV       Не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реализовать        ные и пра- МО,МЗ,    квартал 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отраслевые планы   вовые акты МИД,МЭМР, ежегодно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гармонизации       государст- МООС,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действующих нор-   венных     МТСЗ,МТК,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мативных доку-     органов    МОН,МСХ,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ментов по стан-               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дартизации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международными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требованиями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8.3.2 Разработать и    Приказ     МИТ,МВД,  IV       Всего:-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приобрести между-  КСМС       МО,МЗ,    квартал  379432,0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народные, регио-              МИД,МЭМР, ежегодно в том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нальные и нацио-              МООС,МТ,           числе:    кан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нальные стандарты             МТК,МСХ,           2004г.-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области стандар-            МФ,МИ,             120560,0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тизации, метроло-             МЭБП               2005г.-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гии, сертификации                                126588,0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нефтегазовой                                   2006г.-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отрасли                                          132284,0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Пересмотреть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основополагающие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стандарты с целью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приведения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соответствие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 техническом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регулировании"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8.4 Проведение работ по стимулированию внедрения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менеджмента качества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8.4.1 Провести научно- Отчет в    МИТ,МОН,  IV       Всего:-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исследовательские  Правитель- МООС, МФ  квартал  31473,0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работы по прик-    ство                 ежегодно в том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ладным научным     Республики                    числе: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исследованиям в    Казахстан                     2004г.-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качества                                 10000,0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охраны окружаю-                                2005г.-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щей среды,                                       10500,0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разработка реко-                                 2006г.-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мендаций и                                       10973,0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методических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пособий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8.5 Развитие и совершенствование Государственного фонда стандартов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8.5.1 Развивать        Отчет в    МИТ,МИ,   IV       Всего:-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информационную     Правитель- МЭБП,МФ   квартал  13950,0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систему Государ-   ство                 ежегодно в том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ственного фонда    Республики                    числе: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стандартов РК,     Казахстан                     2004г.-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числе:                                     7591,0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комплектование                                 2005г.-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Государственного                                 3359,0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фонда стандартов                                 2006г.-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электронных                                   3000,0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носителях, соз-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дание баз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осуществление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изданию и рас-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пространению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печатной продук-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ции по стандар-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тизации, серти-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фикации, метро-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логии и системам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менеджмента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8.5.2 Сопровождать     Отчет в    МИТ,      IV       Всего:-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информационные     Правитель- МЭБП,МФ   квартал  10899,0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системы Государ-   ство                 ежегодно в том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ственного фонда    Республики                    числе: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стандартов РК      Казахстан                     2004г.-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(обслуживать                                     3463,0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оборудование и                                   2005г.-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вести программное                                3636,0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обеспечение                                      2006г.-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баз данных)                                      3800,0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8.6 Расширение международного сотрудничества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стандартизации, сертификации и аккредитации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8.6.1 Участвовать      Отчет в    МИТ,МИД   IV       Не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работе между-    Правитель-           квартал 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народных органи-   ство Рес-            ежегодно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заций по стан-     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дартизации,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сертификации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аккредитации,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участие в работах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технических коми-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тетов по 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участие в работах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межгосударст-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венной стандар-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тизации, серти-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фикации и аккре-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8.7 Подготовка и повышение квалификации кадров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стандартизации, сертификации и аккредитации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8.7.1 Обучать специа-  Приказ     МИТ,      IV       2004г.-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листов на звание   КСМС       МЭБП,МФ   квартал  20000,0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экспертов-ауди-                         2004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торов между-                            года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народного уровня             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Итого:                                            Всего:-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590556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в том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числе: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2004г.-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242683,0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2005г.-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170402,0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2006г.-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177471,0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