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9770" w14:textId="2369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обороне и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2004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обороне и Вооруженных Силах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обороне и Вооруженных Силах Республики Казахстан"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устанавливает основополагающие принципы и нормы, касающиеся обеспечения обороны и военной безопасности государства.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боевая готовность - состояние Вооруженных Сил и других воинских формирований, обеспечивающее способность начать боевые действия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боевые действия - организованные действия воинских частей, соединений и подразделений при выполнении боевых задач под управлением соответствующих органов военного управления либо органов военного управления многонациональных (коалиционных) вооруженных сил, вооруженных сил иностранного государства, в оперативное управление которых переданы национальные воинские контингенты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боевая задача - задача, поставленная вышестоящим командиром (начальником), для достижения определенной цели в бою (операции) к установленному сроку;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 Вооруженных Сил - часть Вооруженных Сил государства, предназначенная для ведения военных действий в определенной сфере (на суше, на море, в воздушном пространстве);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военные действия - комплекс действий стратегического масштаба (включая боевые действия) с применением всех видов Вооруженных Сил для выполнения поставленных боевых задач при отражении агрессии;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военное время - период с момента объявления состояния войны или фактического начала военных действий до момента объявления о прекращении военных действий, но не ранее их фактического прекращения;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военное имущество - оборонные объекты, все виды вооружения, военной техники, боеприпасы, специальные средства и другое имущество, находящееся на праве оперативного управления государственных учреждений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военная опасность - фактор нестабильности, предполагающий возможность применения против Республики Казахстан средств военного насилия для достижения политических и иных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военная организация государства - совокупность Вооруженных Сил, других воинских формирований, государственных органов и организаций, основная деятельность которых непосредственно направлена на решение задач по обеспечению военной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военная угроза - реально существующее намерение разрешить имеющиеся противоречия военно-силовыми методами, развязать военный конфликт (войну) против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военная техника - оружие, боевые машины, приборы и другие технические средства, которыми оснащаются Вооруженные Силы и другие воинские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воинская часть - государственное учреждение, являющееся организационно-самостоятельной единицей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вооружение - комплекс различных видов оружия, боеприпасов, их носители и средства, обеспечивающие их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Вооруженные Силы - основа военной организации государства, создаваемая и содержащаяся Республикой Казахстан для обеспечения военной безопасности, отражения агрессии или предотвращения непосредственной внешней угрозы, а также выполнения задач, вытекающих из международных обязательств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высшее командование (высший командный состав) - Министр обороны, его заместители, главнокомандующие видами Вооруженных Сил и иные должностные лица, назначаемые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гражданский персонал - граждане Республики Казахстан, находящиеся на государственной службе или состоящие в трудовых отношениях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другие воинские формирования - внутренние войска Министерства внутренних дел, Пограничная служба Комитета национальной безопасности, Республиканская гвардия, органы управления и части гражданской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материальные запасы - определенное количество военного имущества, содержащегося в арсеналах, на базах и складах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неиспользуемое военное имущество - имущество, снятое с вооружения, негодное к использованию по прямому назначению, списанное, выслужившее гарантийные сроки хранения в запасах, излишествующее и не находящее применения в Вооруженных Силах и других воинских формированиях;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нормы снабжения - количество материальных средств, установленных к выдаче в мирное или военное время военнослужащим, подразделениям, воинским частям (кораблям) и соединениям;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оборона - система государственных мер политического, военного, экономического, экологического, социально-правового и иного характера по подготовке к вооруженной защите и вооруженной защите суверенитета, территориальной целостности и неприкосновенности границ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оборонные объекты - недвижимое имущество, закрепленное на праве оперативного управления за государственными учреждениями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оперативное оборудование территории - комплекс мероприятий, направленных на подготовку и поддержание в постоянной готовности транспортных сооружений, дорожных сетей, складского хозяйства, связи, водо-, тепло- и энергоснабжения к эксплуатации для оперативного решения задач в целях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органы военного управления - стратегические, оперативно-стратегические, оперативно-территориальные, оперативно-тактические, тактические и местные органы военного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род войск - самостоятельная либо входящая в состав вида составная часть Вооруженных Сил, включающая воинские формирования, имеющие свойственные только им основное оружие и военную технику, а также способы их боевого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специальные войска - воинские части и подразделения, предназначенные для выполнения специальных задач по обеспечению боевой деятельности Вооруженных Сил (инженерное и химическое обеспечение, разведка, радиоэлектронная борьба);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специальные формирования - формирования, создаваемые в военное время, для выполнения работ по восстановлению железнодорожных и автомобильных дорог, морских и речных портов, аэропортов, аэродромов, линий связи, газо- и нефтепродуктов, систем энерго- и водоснабжения, для организации бесперебойной работы промышленности, сельского хозяйства, транспорта и связи и для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состояние войны - состояние, объявляемое Парламентом в случае вооруженного нападения на Республику Казахстан другого государства или группы государств, а также в случаях, предусмотренных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территориальная оборона - совокупность мероприятий, осуществляемых Правительством в целях защиты населения, объектов и коммуникаций Республики Казахстан от действий противника, диверсионных или террористических актов, а также введения и поддержания режимов чрезвычайного и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техническое обеспечение - комплекс мероприятий, осуществляемых в целях обеспечения Вооруженных Сил и других воинских формирований вооружением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тыл - воинские части, осуществляющие тыловое и техническое обеспечение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тыловое обеспечение- комплекс мероприятий, направленных на удовлетворение материальных, транспортных, бытовых и других потребностей Вооруженных Сил и других воинских формирований, в целях поддержания их боевой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утилизация - приведение вооружения, военной техники, специальных средств в состояние, исключающее использование их боевых свойств или использование по прямому предназначению, а также разукомплектование в целях последующего использования их компонентов.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Правовые основы обороны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Оборона организуется 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настоящим Законом, иными нормативными правовыми актами и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3. Основные принципы обеспечения военной безопасности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обеспечении военной безопасности Республика Казахстан исходит из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уважение суверенитета, нерушимости государственных границ, территориальной целостности других государств и невмешательство в их внутренние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укрепление мер доверия и открытости в военной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мирное урегулирование международных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международных обязательств и содействие достижению целей договоров,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поддержание дружественных отношений со всеми странами на основе взаимовыгодного сотрудничества и взаимопонимания;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Вооруженных Сил и других воинских формирований в соответствии с международным правом и национальным законодательством.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4. Организация обороны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обороны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прогнозирование и оценку военной опасности и военной угрозы;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основных направлений военной политики и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Военной доктрины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правовое регулирование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применения Вооруженных Сил и других воинских формирований Республики Казахстан, определение их необходимой численности, строительство и подготовку, поддержание требуемого уровня их боевой и мобилизационной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 управления Вооруженными Силами и другими воинскими формированиями Республики Казахстан, а также планирование использования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и реализацию единой военно-технической политики Вооруженных Сил и других воинских формирований, программ развития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комплекс общегосударственных мероприятий, проводимых в мирное время, включающий заблаговременную мобилизационную подготовку государственных органов, организаций независимо от форм собственности, транспорта, коммуникаций и населения страны, а также оперативное оборудование территории в целях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запасов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подготовку граждан к военной службе, накопление мобилизационных людских ресурсов на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планирование и осуществление мероприятий гражданской и территориальной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защиты сведений, составляющих государственные секреты,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развитие науки в интересах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координацию деятельности государственных органов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контроль над деятельностью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международное сотрудничество в целях коллективной безопасности и совместной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другие мероприятия в области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обороны устанавливаются воинская обязанность граждан Республики Казахстан, а также иные виды обязанностей, предусмотренные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выполнения задач в области обороны создаются Вооруженные Силы и привлекаются другие воинские формирования, а также создаваемые на военное время специальные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Вооруженные Силы и другие воинские формирования выполняют задачи в области обороны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Военной доктриной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Планом применения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Земли, леса, воды и другие природные ресурсы, предоставляются для нужд обороны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Имущество, закрепленное за государственными учреждениями Вооруженных Сил, является республиканской собственностью.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2. Полномочия Президента и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области обороны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5. Полномочия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обороны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Президент Республики Казахстан является Верховным Главнокомандующим Вооруженными Силами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основные направления военной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Военную доктрину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стратегический план строительства и развития Вооруженных Сил, государственные программы по вопросам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 применения Вооруженных Сил, а также мобилизационный план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общее руководство Вооруженными Силами и другими воинскими формированиями;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структуру, лимит штатной численности Вооруженных Сил, а также систему оплаты труда военнослужащих 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решение о привлечении Вооруженных Сил для выполнения задач, предусмотренных пунктом 2 статьи 17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перечень должностей, подлежащих замещению лицами высшего офицерского состава, присваивает высшие воинские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назначает на должности и освобождает от должностей высшее командование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текст военной присяги, общевоинские уставы, правила прохождения военной службы, воинские символы, образцы военной формы одежды и знаки различия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ведет переговоры и подписывает международные договоры Республики Казахстан в области обороны и военного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решения о призыве военнообязанных граждан Республики Казахстан на военную службу, учебные и иные военные сборы по мобилизации и их увольнении в запас (демобилизации);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 на рассмотрение совместного заседания палат Парламента предложение об использовании Вооруженных Сил Республики Казахстан для выполнения международных обязательств по поддержанию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вводит на всей территории Республики Казахстан и в отдельных ее местностях чрезвычайное или военное положение, объявляет частичную или общую мобилизацию;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полномочия в области обороны, возложенные на него законодательными актами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6. Полномочия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обороны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военной политики, принимает меры по обеспечению обороноспособности;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 деятельностью исполнительных органов по вопросам обеспечения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оснащение Вооруженных Сил и других воинских формирований вооружением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обеспечение Вооруженных Сил и других воинских формирований материальными, энергетическими и другими ресурсами 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нормы снабжения и категории материальных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разработку и выполнение государственных программ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разработку и выполнение мобилизационного плана государства, а также устанавливает порядок формирования, накопления и использования материальных ценностей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уполномоченный орган по реализации государственной политики в области формирования, размещения и выполнения государственного оборонного заказа для нужд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 представлению уполномоченного органа по реализации государственной политики в области формирования, размещения и выполнения государственного оборонного заказа ежегодно утверждает государственный оборонный заказ;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руководство мобилизационной подготовкой государственных органов, организаций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выполнение мероприятий по оперативному оборудованию территории Республики Казахстан в целях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решения о создании, реорганизации и ликвидации государственных учреждений и предприятий оборонной промышленности, а также осуществляющих научно-исследовательскую и опытно-конструкторскую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принимает решения о создании, реорганизации и ликвидации военных государственных учреждений образования, военных кафедр при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 Правила о военной подготовке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принимает нормативные правовые акты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определяет категории и количество граждан, подлежащих призыву на военную службу, а также ежегодное количество военно-обученных специалистов, подлежащих призыву на военные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общее руководство созданием и подготовкой военно-обученного резерва, утверждает государственный заказ на комплектование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планирование и руководство гражданской и территориальной обороной;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порядок предоставления и использования для нужд обороны земель, лесов, вод и других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устанавливает порядок передачи, реализации и утилизации неиспользуемого военного имущества, а также предоставления в имущественный наем (аренду) оборонных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принимает решения о проведении международных переговоров по вопросам военного сотрудничества и подписании межправительственных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устанавливает порядок компенсации расходов, понесенных юридическими и физическими лицами Республики Казахстан, в связи с использованием их имущества для нужд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устанавливает порядок учета и списания военного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определяет систему и условия оплаты труда работников государственных учреждений Вооруженных Сил и других воинских формирований, не являющихся государственными служащими.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3. Функции центральных и местных исполнительных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органов, права и обязанности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организаций в области обороны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7. Функции центральных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государственных органов в области обороны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Центральные исполнительные государственные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в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обороны продукции и обеспечивают накопление мобилизационных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выполнение заданий государственного оборонного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мероприятия по устойчивому функционированию отрасли в военное время, разрабатывают планы ее перевода на режим работы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выполнение мероприятий по оперативному оборудованию территории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и проводят мероприятия гражданской обороны и обеспечивают их выполнение подведомственными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участвуют в подготовке населения республики к обороне, осуществляют контроль за соблюдением законодательства Республики Казахстан по вопросам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иные функции в области обороны, возложенные на них законодательными актами 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8. Функции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обороны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исполнительные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в выполнении мероприятий оперативного оборудования территории и обеспечивают подготовку коммуникаций в целях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учет и мобилизационную готовность транспортных и других технических средств в целях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участвуют в подготовке населения и территории к обороне, обеспечивают потребности Вооруженных Сил и других воинских формирований в материальных, энергетических и других ресурсах и услугах по их заказам в порядке, установленном законодательством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и обеспечивают воинский учет и подготовку граждан к военной службе, их призыв на военную службу, военные сборы и призыв по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бронирование военнообязанных в местных органах военного управления на период мобилизации и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участвуют в планировании и обеспечивают выполнение мероприятий по гражданской и территориальной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координируют и согласовывают свою деятельность в области обороны с органами военного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осуществляют иные функции в области обороны, возложенные на них законодательными актами Республики Казахстан.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9. Права и обязанности граждан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Казахстан в области обороны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Республики Казахстан вправе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 поступать на военную службу на контрактной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деятельности организаций, содействующих укреплению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 в соответствии с законодательством Республики Казахстан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выполнять воинскую обязанность;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мероприятиях по гражданской и территориальной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в период мобилизации, а также в военное время для нужд обороны здания, сооружения, транспортные средства и другое имущество, находящиеся в их собственности, с последующей компенсацией понесенных расходов в порядке, устанавливаемом Правительством Республики Казахстан.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10. Функции организаций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 форм собственности в области обороны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 независимо от форм собственности в соответствии с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принимают участие в выполнении мероприятий по гражданской и территориальной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мероприятия, предусмотренные мобилизационными планами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приоритетном порядке выполняют задания государственного оборонного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законодательством предоставляют для нужд обороны здания, сооружения, транспортные средства и другое имущество, находящиеся в их собственности, с последующей компенсацией понесенных расходов в порядке, устанавливаемом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создают своим работникам необходимые условия для выполнения ими воинской обязанности.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Экономическое обеспечение обороны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11. Цель и задачи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обеспечения обороны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 экономического обеспечения обороны заключается в выделении Вооруженным Силам и другим воинским формированиям финансовых, материально-технических и других ресурсов, их оснащение вооружением, военной и специальной техникой в количествах, необходимых для гарантированного обеспечения военной безопасности и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экономического обеспечения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удовлетворение потребностей Вооруженных Сил и других воинских формирований в финансовых, материально-технических и иных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научно-технической и производственной базы для осуществления производства, ремонта и модернизации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эффективных систем мобилизационной готовности экономики и мобилизационной подготовки населения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уровня социального обеспечения, реализация установленных законодательством гарантий военнослужащих, членов их семей и лиц, уволенных с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взаимовыгодного международного военного и военно-технического сотрудничества.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12. Финансирование обороны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Финансирование обороны направлено на гарантированное удовлетворение потребностей Вооруженных Сил и других воинских формирований в финансовых средствах и материально-технических ресурсах.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Вооруженных Сил и других воинских формирований, а также расходов на оборону осуществляется за счет государственного бюджета и других источников, предусмотренных настоящей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военных объектов совместного использования с иностранными государствами, дислоцированных на территории Республики Казахстан, и мероприятий по контролю за сокращением вооружения и обеспечению инспекционной деятельности производится в соответствии с международными договорами, участниками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учреждения Вооруженных Сил: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специализирующиеся в области спорта, вправе оказывать платные услуги и использовать денежные средства, полученные от их реализации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вправе получать и использовать предоставленную спонсорскую, благотворительную помощь, а также помощь, оказываемую в рамках военно-технического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государственного бюджета в части расходов на оборону осуществляется в соответствии с законодательством.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13. Материально-техническое обеспечение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Материально-техническое обеспечение Вооруженных Сил и других воинских формирований осуществляется в приоритетном порядке в соответствии с государственным оборонным заказом и международными соглашениями на разработку, производство, поставку и обеспечение продукцией производственно-технического назначения, включая вооружение и военную технику.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формирования государственного оборонного заказа, его материально-техническое и финансовое обеспечение и условия закупки определяются законодательными актами Республики Казахстан.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14. Использование объектов и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интересах обороны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не подлежат приватизации, за исключением неиспользуемого военного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Оборонные объекты, неиспользуемые Вооруженными Силами и другими воинскими формированиями в мирное время, подлежат консервации за счет государственного бюджета или могут быть переданы в имущественный наем в порядке, установленном законодательством, а также организациям других государств на основе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Неиспользуемое военное имущество может быть реализовано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Вооруженные Силы в порядке, установленном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списывают военное имущество, которое в период ведения военных действий пришло в непригодное состояние или было утрачено при угрозе жизни личного состава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ведут учет государственного имущества, находящегося в их оперативном управлении.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15. Передача зданий, сооружений,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другого имущества для нужд обороны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Предоставленные для размещения и постоянной деятельности Вооруженных Сил и других воинских формирований земельные участки находятся в их владении и 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Убытки, причиненные землевладельцам и землепользователям в связи с изъятием земель для нужд обороны, возмещаются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нужд обороны Вооруженным Силам и другим воинским формированиям передаются здания, сооружения, различные объекты и другое имущество, а также может производиться их возврат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предоставления во владение и пользование земель, движимого и недвижимого имущества, в том числе передаваемых в аренду воинским формированиям других государств, определяется международными договорами, ратифицированными Республикой Казахстан.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16. Научно-исследовательская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подготовка кадров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обеспечения потребностей обороны научно-исследовательскими организациями Республики Казахстан осуществляются фундаментальные и прикладные исследования, перспективные научно-технические и технологические разработки для создания новых видов вооружения и военной техники, продукции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повышения экономической заинтересованности организаций различных форм собственности в выполнении научно-исследовательских и опытно-конструкторских работ оборонного характера осуществляется их государственная поддержка путем внедрения системы финансово-экономических регуляторов и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и переподготовка военных кадров осуществляется в организациях образования по государственному образовательному заказу, утверждаемому Правительством Республики Казахстан, а также за рубежом на основе международных договоров.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5. Вооруженные Силы и другие воинские формирования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17. Вооруженные Силы и их предназначение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Вооруженные Силы предназначены для отражения агрессии, вооруженной защиты территориальной целостности и суверенитета Республики Казахстан, охраны и обороны государственных и военных объектов, охраны воздушных границ, а также для выполнения задач в соответствии с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Вооруженные Силы могут быть привлечены на основании решений Президента Республики Казахстан к ликвидации последствий чрезвычайных ситуаций природного и техногенного характера, а также для проведения антитеррористических операций и поддержания режима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Вооруженных Сил для выполнения задач, вытекающих из международных обязательств Республики Казахстан, осуществляется на условиях и в порядке, оговоренных в международных договорах, ратифицированных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Вооруженных Сил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Часть состава Вооруженных Сил Республики Казахстан может входить в объединенные вооруженные силы или находиться под объединенным командованием в соответствии с международными договорами Республики Казахстан.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18. Общий состав Вооруженных Сил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Вооруженные Силы включают: органы военного управления, виды Вооруженных Сил, рода войск, специальные войска, тыл, военно-учебные заведения, военно-научные учреждения и другие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военное время в состав Вооруженных Сил входят другие воинские формирования и специальные формирования.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19. Комплектование Вооруженных Сил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Личный состав Вооруженных Сил включает военнослужащих и лиц гражданского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Вооруженные Силы комплектуются: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военнослужащими - путем призыва военнообязанных граждан на военную службу по экстерриториальному и территориальному принципу и путем добровольного поступления на военную службу в соответствии с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гражданским персоналом в соответствии с законодательством о труде и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мобилизационного развертывания Вооруженных Сил в государстве создается запас военно-обученных ресурсов.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20. Руководство и управление Вооруженными Силами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Военно-политическое руководство Вооруженными Силами осуществляет Президент Республики Казахстан - Верховный Главнокомандующий Вооруженными Силами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Вооруженными Силами в мирное время осуществляет Министр обороны Республики Казахстан через Комитет начальников штабов.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Высшим военно-политическим органом руководства Вооруженными Силами в военное время является Верховное Главное Командование (Ставка Верховного Главного Командования).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Ставка Верховного Главного Командования осуществляет управление Вооруженными Силами через Комитет начальников штабов.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21. Функции Министерства обороны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Министерство обороны является органом военно-политического и военно-экономического управления Вооруженными Силами.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государственную политику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Военную доктрину, концепцию строительства и развития Вооруженных Сил и других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структуру, штатную численность видов, родов войск Вооруженных Сил, а также штатную численность по подведомственным Министерству обороны государственным учреждениям в пределах утвержденных Президентом и Правительством Республики Казахстан лимитов штатной численности Вооруженных Сил, Министерства обороны и подведомственных Министерству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единую военно-техническую политику в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разведывательную деятельность в целях обеспечения безопасности и обороны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оперативное предназначение и задачи видов Вооруженных Сил, родов войск и специальных войск, их применение во взаимодействии с другими воинскими формированиями, а также с вооруженными силами иностранных государств в соответствии с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руководство научно-исследовательскими, опытно-конструкторскими и другими работами в области обороны, организует контроль за их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инспектирование войск и контроль за расходом финансовых средств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контроль за деятельностью и качеством учебно-воспитательной работы военно-учебных заведений, и других учреждений образования, осуществляющих военную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координирует подготовку допризывной и призывной молодежи к военной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участие в разработке и выполнении государственных программ развития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международное военное сотрудничество;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контроль за соблюдением законности и правопорядка в Вооруженных Силах и обеспечивает социальные и правовые гарантии военнослужащим, членам их семей и гражданскому персоналу;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издает в случаях, предусмотренных законами Республики Казахстан, нормативные правовые акты по вопросам обороны и контролирует их выполнение.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22. Функции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Министерства обороны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 начальников штабов Министерства обороны Республики Казахстан осуществляет руководство боевой и повседневной деятельностью Вооруженных Сил: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оперативно-стратегическое планирование, применение и руководство боевой и повседневной деятельностью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планы строительства и развития Вооруженных Сил и мобилизационного развертывания войск, координирует разработку планов строительства, развития других воинских формирований, контролирует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с участием заинтересованных государственных органов План применения Вооруженных Сил Республики Казахстан, участвует в разработке мобилизационного плана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проводит мероприятия по поддержанию боевой и мобилизационной готовности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и обеспечивает охрану и защиту воздушного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и осуществляет взаимодействие Вооруженных Сил с другими воинскими формированиями, а также разрабатывает план оперативного оборудования территории страны в интересах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организации мобилизационной подготовки экономики, государственных органов и организаций к функционированию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разработку планов территориальной обороны, организует действия сил и средств, участвующих в выполнении задач территориальной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и проводит комплектование Вооруженных Сил военнослужащими срочной службы, по контракту и прием гражданского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участие в разработке плана оперативного применения и взаимодействия Вооруженных Сил и других воинских формирований Республики Казахстан с вооруженными силами иностранных государств в соответствии с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расстановку кадров и присвоение воинских званий, вносит на рассмотрение Министра обороны предложения по назначению на должности и присвоению воинских званий согласно номенклатуре;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текущее и перспективное планирование обеспечения Вооруженных Сил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предложения по направлениям развития военной науки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мероприятия по обеспечению экологической безопасности и охране окружающей среды в связи с деятельностью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 в области планирования применения и управления Вооруженными Силами, их взаимодействия с другими воинскими формированиями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начальников штабов Министерства обороны в военное время является рабочим органом Ставки Верховного Главного Командования.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23. Дислокация Вооруженных Сил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Дислокация Вооруженных Сил осуществляется в соответствии с Планом применения Вооруженных Сил, утверждаемым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Передислокация соединений, воинских частей в пределах территорий, переданных в пользование Вооруженным Силам, осуществляется по решению Министра обороны в соответствии с планом, утвержденным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Дислокация соединений и воинских частей Вооруженных Сил за пределами территории Республики Казахстан допускается на основе международных договоров, ратифицированных Республикой Казахстан.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24. Другие воинские формирования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Создание, управление и деятельность других воинских формирований осуществляются в соответствии с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Другие воинские формирования в целях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участвуют в разработке Плана применения Вооруженных Сил, государственных программ по вопросам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подготовку к совместным действиям с Вооруженными Силами;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участвуют в подготовке граждан к военной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осуществление мероприятий по оперативному оборудованию территории к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выполняют указания Комитета начальников штабов по вопросам организации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привлекаются к совместной с Вооруженными Силами оперативной и мобилизационной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иные полномочия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Комплектование других воинских формирований осуществляется на принципах и в порядке, установленных для Вооруженных Сил.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25. Надзор за соблюдением законности,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правопорядка и правовая защита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Вооруженных Силах и других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формированиях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 за точным и единообразным применением законов, указов Президента Республики Казахстан и иных нормативных правовых актов в Вооруженных Силах и других воинских формированиях, осуществляют органы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защиту военнослужащих, рассмотрение гражданских и уголовных дел в Вооруженных Силах и других воинских формированиях осуществляют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правопорядка в Вооруженных Силах и других воинских формированиях осуществляет военная полиция, функции и права которой регулируются Законом Республики Казахстан.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6. Состояние войны. Военное положение. </w:t>
      </w:r>
      <w:r>
        <w:br/>
      </w:r>
      <w:r>
        <w:rPr>
          <w:rFonts w:ascii="Times New Roman"/>
          <w:b/>
          <w:i w:val="false"/>
          <w:color w:val="000000"/>
        </w:rPr>
        <w:t xml:space="preserve">
Мобилизация. Гражданская оборона. Территориальная оборона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26. Состояние войны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Состояние войны объявляется Парламентом в случае вооруженного нападения на Республику Казахстан другого государства или группы государств, а также в случаях, предусмотренных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момента объявления состояния войны или фактического начала военных действий наступает военное время, которое истекает с момента объявления о прекращении военных действий, но не ранее их фактического прекращения.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27. Военное положение и мобилизация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Режим военного положения, проведение мобилизации и организация мобилизационной подготовки определяются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военного положения Вооруженные Силы, другие воинские формирования ведут боевые и иные действия по отражению агрессии независимо от объявления состояния войны.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28. Гражданская оборона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Гражданская оборона организуется в целях защиты населения, объектов хозяйствования и территории страны от воздействия поражающих (разрушающих) факторов современных средств поражения,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и организация гражданской обороны определяются законом.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29. Территориальная оборона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Территориальная оборона организуется в целях защиты населения, объектов и коммуникаций на территории Республики Казахстан от действий противника, диверсионных или террористических актов, а также введения и поддержания режимов чрезвычайного положения и военного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Общие задачи и организация территориальной обороны определяются Президентом Республики Казахстан.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7. Заключительные положения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30.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в области обороны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Сотрудничество Республики Казахстан с другими государствами по обеспечению совместной обороны от агрессии, поддержанию международного мира и безопасности строится в соответствии с положениями Устава Организации Объединенных Наций о праве на индивидуальную и коллективную оборону и другими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Вооруженные Силы, их отдельные подразделения или военнослужащие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выполняют международные обязательства по поддержанию мира и безопасности, включая участие в боевых действиях за пределами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 непосредственного участия Вооруженных Сил, их отдельных подразделений или военнослужащих в боевых действиях за пределами Республики Казахстан определяется решением Министра обороны Республики Казахстан на основании подтверждения, предоставляемого по дипломатическим каналам, международного договора или в ином законодательном порядке.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31. Порядок введения в действие настоящего Закона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опубликования, за исключением пункта 4 статьи 14, пунктов 2 и 3 статьи 30 настоящего Закона, которые вводятся в действие с 1 августа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апреля 1993 г. "Об обороне и Вооруженных Силах Республики Казахстан" (Ведомости Верховного Совета Республики Казахстан, 1993 г., N 8, ст. 202; 1995 г., N 8, ст. 56; N 20, ст. 120; N 22, ст. 136; Ведомости Парламента Республики Казахстан, 1999 г., N 8, ст. 233; 2002 г., N 3, ст. 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Совета Республики Казахстан от 9 апреля 1993 г. "О введении в действие Закона Республики Казахстан "Об обороне и Вооруженных Силах Республики Казахстан" (Ведомости Верховного Совета Республики Казахстан, 1993 г., N 8, ст. 203).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